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9ec2" w14:textId="ee89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июня 2018 года № 688/19. Зарегистрировано Департаментом юстиции Павлодарской области 2 июля 2018 года № 6003.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городе Павлодаре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"19"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688/19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размера</w:t>
      </w:r>
      <w:r>
        <w:br/>
      </w:r>
      <w:r>
        <w:rPr>
          <w:rFonts w:ascii="Times New Roman"/>
          <w:b/>
          <w:i w:val="false"/>
          <w:color w:val="000000"/>
        </w:rPr>
        <w:t>родительской платы на 2018 год 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за питание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Павлодара"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15 поселка Ленинский" аппарата акима поселка Ленинский,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20 села Кенжеколь" аппарата акима Кенжекольского сельского округа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"Малая дошкольная образовательная организация ясли-сад № 36 поселка Ленинский" аппарата акима поселка Ленинский,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42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47 села Мойылды" аппарата акима села Мойылды,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55 города Павлодара-Центр раннего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№ 56 специализированного типа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57 города Павлодара-Центр полиязычного воспитания"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- Центр гармонического развития "Радуга"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117 села Павлодарское" аппарат акима села Павлодарское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"Smartkid"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- развивающий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12 имени Калижана Бекхожина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31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─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общеобразовательная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школа № 41 города Павлодара с физкультурно-оздоровительной направленностью"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─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