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0d22" w14:textId="8810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июня 2018 года № 272/37. Зарегистрировано Департаментом юстиции Павлодарской области 17 июля 2018 года № 6024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