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b008" w14:textId="a7eb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2017 года № 227/31 "О бюджете поселка, сельского округа и некоторых сел города Павлодара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ноября 2018 года № 320/43. Зарегистрировано Департаментом юстиции Павлодарской области 7 декабря 2018 года № 6143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2017 года № 227/31 "О бюджете поселка, сельского округа и некоторых сел города Павлодара на 2018 - 2020 годы" (зарегистрировано в Реестре государственной регистрации нормативных правовых актов за № 5817,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"158 125" заменить цифрами "153 712";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"24 599" заменить цифрами "20 666";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"133 526" заменить цифрами "133 046";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"158 125" заменить цифрами "153 712";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320/43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51404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