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7e7d" w14:textId="67b7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городском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25 декабря 2018 года № 330/45. Зарегистрировано Департаментом юстиции Павлодарской области 27 декабря 2018 года № 6198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городской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79 287 287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49 551 350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262 595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3 762 390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25 710 952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82 602 282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686 338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686 338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-4 031 105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4 031 105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Павлодарском городском бюджете на 2019 год предусмотрены бюджетные изъятия в областной бюджет в сумме 25 034 431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Павлодарском городском бюджете на 2019 - 2021 годы объемы субвенций, передаваемых в бюджеты поселка, сельского округа и некоторых сел,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общей сумме 464 091 тысяча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2"/>
        <w:gridCol w:w="9398"/>
      </w:tblGrid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 тысячи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 тысяч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142 297 тысяч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160 864 тысячи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505 079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2"/>
        <w:gridCol w:w="9398"/>
      </w:tblGrid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 тысяч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71 548 тысяч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144 774 тысячи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196 190 тысяч тенге.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511 635 тысяч тенге: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02"/>
        <w:gridCol w:w="9398"/>
      </w:tblGrid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Павлодарское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тысячи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Жетекши – 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 тысяча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146 381 тысяча тенге;</w:t>
            </w:r>
          </w:p>
        </w:tc>
      </w:tr>
      <w:tr>
        <w:trPr>
          <w:trHeight w:val="30" w:hRule="atLeast"/>
        </w:trPr>
        <w:tc>
          <w:tcPr>
            <w:tcW w:w="2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9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198 830 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Павлодарского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2019 год перечень бюджетных программ аппарата акима села Мойылды,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2019 год объемы распределения сумм трансфертов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2019 год предусмотрены объемы целевых текущих трансфертов передаваемых из вышестоящих бюджетов бюджетам поселка, сельского округа и некоторых сел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77 180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2 320 тысяч тенге – на услуги по установке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4 367 тысяч тенге – на социальную помощь воспитанникам дошкольных организаций из многодетных семей на питание;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6 444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Павлодара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2019 год предусмотрены объемы целевых текущих трансфертов передаваемых из городского бюджета бюджетам поселка, сельского округа и некоторых сел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161 769 тысяч тенге – на проведение среднего и текущего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14 304 тысячи тенге – на приобретение и содержание автобусов для подвоза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1 148 тысяч тенге – на оформление земельных участков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7 214 тысяч тенге – на разработку рабочего проекта и проведение вневедомственной экспертизы на капитальный ремонт пятиэтажного жилого дома по адресу поселок Ленинский, улица Космонавтов, дом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текущий ремонт, установку и демонтаж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5 129 тысяч тенге – на изготовление и монтаж ограждения мусульманского и христианского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5 803 тысячи тенге – на приобретение и установку видеонаблюдения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изготовление и установку детской игровой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покос травы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1 700 тысяч тенге – на мероприятия по буртовке мусора на сельской свалке, санитарную очистку территории земель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проведение ямочного ремонта внутрипоселковых дорог по улицам Молодежная и Энтузиастов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4 881 тысяча тенге – на производство земельно-кадастровых работ по топографической съемке массива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1 059 тысяч тенге – на текущий ремонт линий электропередач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16 219 тысяч тенге – на содержание вновь построенного физкультурно-оздоровительного комплекса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тысяч тенге – на приобретение компьютеров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разработку проектно - сметной документации рабочих проектов государственному учреждению "Аппарат акима села Павлодарское";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тысячи тенге – на текущий ремонт стритбольных площадок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8 273 тысяч тенге - на содержание и текущий ремонт сетей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5 703 тысяч тенге - на установку уличного освещения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установку новогодней елки сельским населенным пунктам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содержание и оснащение вновь построенного Дома культуры Кенжекольского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города Павлодара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города Павлодара Павлодарской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422/58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на 2019 год резерв местного исполнительного органа города Павлодара в сумме 10 268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00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15.08.2019 </w:t>
      </w:r>
      <w:r>
        <w:rPr>
          <w:rFonts w:ascii="Times New Roman"/>
          <w:b w:val="false"/>
          <w:i w:val="false"/>
          <w:color w:val="000000"/>
          <w:sz w:val="28"/>
        </w:rPr>
        <w:t>№ 403/56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финанансируемых из местного бюджета,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436/60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79287287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10121338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23968981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22712931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68357037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22169736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Павлодара Павлодарской области от 02.05.2019 </w:t>
      </w:r>
      <w:r>
        <w:rPr>
          <w:rFonts w:ascii="Times New Roman"/>
          <w:b w:val="false"/>
          <w:i w:val="false"/>
          <w:color w:val="ff0000"/>
          <w:sz w:val="28"/>
        </w:rPr>
        <w:t>№ 371/51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Павлодарского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2019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330/45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Мойылды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