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f14e" w14:textId="0b9f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городе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28 декабря 2018 года № 1376/27. Зарегистрировано Департаментом юстиции Павлодарской области 29 декабря 2018 года № 6206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 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апреля 2010 года "О профилактике правонарушений",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городе Павлодаре,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полиции города Павлодара Департамента полиции Павлодарской области Министерства внутренних дел Республики Казахстан" (по согласованию) обеспечить проведение соответствующих мероприятий в целях реализации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Ермекбаева С.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полиции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Байбуринов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"27"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1376/27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 граждан, а также размер денежного вознаграждения,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обеспечении общественного порядка в городе Павлодаре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меры, определяемые местным исполнительным органом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поощрения граждан, участвующих в охране общественного порядка рассматриваются городской комиссией по поощрению граждан, участвующих в охране общественного порядка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"Управление полиции города Павлодара Департамента полиции Павлодарской области Министерства внутренних дел Республики Казахстан" (далее - УП города Павлодара);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основанием для поощрения является решение, принимаемое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денежного вознаграждения производится УП города Павлодара за счет средств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меры поощрения гражданам, участвующих в охране общественного порядка осуществляется УП города Павлодара в торжественной обстановке.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вознаграждения не должен превышать 10-кратного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