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ead" w14:textId="6543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Ленинский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Ленинский города Павлодара Павлодарской области от 7 ноября 2018 года № 70. Зарегистрировано Департаментом юстиции Павлодарской области 26 ноября 2018 года № 6124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поселка Ленинский города Павлодара, на основании заключения областной ономастической комиссии от 23 мая 2018 года аким поселка Ленинский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Ленинский города Павлодара: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"Ворошилова" на улицу - "Жүсіпбек Аймауытов";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"Ермаковская" на улицу - "Сарайшық";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"Лихачева" на улицу - "Отырар";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"Лазарева" на улицу - "Желтоқсан";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"Пролетарская" на улицу - "Қайнар";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"Пахотова" на улицу - "Алаш";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"Тухачевского" на улицу - "Достық".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Ленинский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Тайгулин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