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ccf72" w14:textId="65ccf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на территории улиц Весенняя, Полевая, Целинная, Майская, Березовая города Аксу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Аксу Павлодарской области от 30 января 2018 года № 3. Зарегистрировано Департаментом юстиции Павлодарской области 13 февраля 2018 года № 5855. Утратило силу решением акима города Аксу Павлодарской области от 26 ноября 2018 года № 16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города Аксу Павлодарской области от 26.11.2018 № 16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подпунктом 9) </w:t>
      </w:r>
      <w:r>
        <w:rPr>
          <w:rFonts w:ascii="Times New Roman"/>
          <w:b w:val="false"/>
          <w:i w:val="false"/>
          <w:color w:val="000000"/>
          <w:sz w:val="28"/>
        </w:rPr>
        <w:t>пункта 2</w:t>
      </w:r>
      <w:r>
        <w:rPr>
          <w:rFonts w:ascii="Times New Roman"/>
          <w:b w:val="false"/>
          <w:i w:val="false"/>
          <w:color w:val="000000"/>
          <w:sz w:val="28"/>
        </w:rPr>
        <w:t xml:space="preserve"> статьи 10 Закона Республики Казахстан от 10 июля 2002 года "О ветеринарии" аким города Аксу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1. В связи с выявлением болезни животных установить ограничительные мероприятия по бруцеллезу крупного рогатого скота на территории улиц Весенняя, Полевая, Целинная, Майская, Березовая города Аксу.</w:t>
      </w:r>
    </w:p>
    <w:bookmarkEnd w:id="1"/>
    <w:bookmarkStart w:name="z3" w:id="2"/>
    <w:p>
      <w:pPr>
        <w:spacing w:after="0"/>
        <w:ind w:left="0"/>
        <w:jc w:val="both"/>
      </w:pPr>
      <w:r>
        <w:rPr>
          <w:rFonts w:ascii="Times New Roman"/>
          <w:b w:val="false"/>
          <w:i w:val="false"/>
          <w:color w:val="000000"/>
          <w:sz w:val="28"/>
        </w:rPr>
        <w:t>
      2. Рекомендовать государственному учреждению "Аксуская городская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"Аксуское городское управление охраны общественного здоровья" (по согласованию), государственному учреждению "Отдел ветеринарии города Аксу" принять необходимые меры, вытекающие из данного решения.</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заместителя акима города Аксу Мусина М.А.</w:t>
      </w:r>
    </w:p>
    <w:bookmarkEnd w:id="3"/>
    <w:bookmarkStart w:name="z5" w:id="4"/>
    <w:p>
      <w:pPr>
        <w:spacing w:after="0"/>
        <w:ind w:left="0"/>
        <w:jc w:val="both"/>
      </w:pPr>
      <w:r>
        <w:rPr>
          <w:rFonts w:ascii="Times New Roman"/>
          <w:b w:val="false"/>
          <w:i w:val="false"/>
          <w:color w:val="000000"/>
          <w:sz w:val="28"/>
        </w:rPr>
        <w:t>
      4. Настоящие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Аксу</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Дычко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республиканского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государственного учреждения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"Аксуское городское управление</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охраны общественного здоровья"</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Жалелов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30 января 2018 года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государственного учреждения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"Аксуская городская территориальная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 Комитета ветеринарного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контроля и надзора Министерства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сельского хозяйства Республики Казахстан"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Батаев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30 января 2018 года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