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3735" w14:textId="5573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29 декабря 2018 года № 285/37. Зарегистрировано Департаментом юстиции Павлодарской области 3 января 2019 года № 6217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Мамаита Омарова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54528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Аксу Павлодарской области от 06.11.2019 </w:t>
      </w:r>
      <w:r>
        <w:rPr>
          <w:rFonts w:ascii="Times New Roman"/>
          <w:b w:val="false"/>
          <w:i w:val="false"/>
          <w:color w:val="00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Кызылжарского сельского округа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44326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4168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38385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Аксу Павлодарской области от 06.11.2019 </w:t>
      </w:r>
      <w:r>
        <w:rPr>
          <w:rFonts w:ascii="Times New Roman"/>
          <w:b w:val="false"/>
          <w:i w:val="false"/>
          <w:color w:val="00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Алгабасского сельского округа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города Аксу Павлодарской области от 06.11.2019 </w:t>
      </w:r>
      <w:r>
        <w:rPr>
          <w:rFonts w:ascii="Times New Roman"/>
          <w:b w:val="false"/>
          <w:i w:val="false"/>
          <w:color w:val="00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Евгеньевского сельского округа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79582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города Аксу Павлодарской области от 06.11.2019 </w:t>
      </w:r>
      <w:r>
        <w:rPr>
          <w:rFonts w:ascii="Times New Roman"/>
          <w:b w:val="false"/>
          <w:i w:val="false"/>
          <w:color w:val="00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Достыкского сельского округа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49388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49496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города Аксу Павлодарской области от 06.11.2019 </w:t>
      </w:r>
      <w:r>
        <w:rPr>
          <w:rFonts w:ascii="Times New Roman"/>
          <w:b w:val="false"/>
          <w:i w:val="false"/>
          <w:color w:val="00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Калкаманского сельского округа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136891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129050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140131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города Аксу Павлодарской области от 06.11.2019 </w:t>
      </w:r>
      <w:r>
        <w:rPr>
          <w:rFonts w:ascii="Times New Roman"/>
          <w:b w:val="false"/>
          <w:i w:val="false"/>
          <w:color w:val="00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сельских округов на 2019 год объем субвенции, передаваемой из бюджета города Аксу в сумме 316410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43708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35224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44549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50375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37423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105131 тысяча тенге.</w:t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бюджете сельских округов на 2019 год объем целевых текущих трансфертов, выделенных из вышестоящих бюджетов в объеме 48041 тысяча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служащих, гражданских служащих, работников организаций, содержащихся за счет средств государственного бюджета, работников казенных предприятий - 46091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расходы текущего и капитального характера для государственного коммунального казенного предприятия "Ясли - сад "Чайка" государственного учреждения "Аппарат акима Калкаманского сельского округа города Аксу" - 1950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города Аксу Павлодарской области от 06.11.2019 </w:t>
      </w:r>
      <w:r>
        <w:rPr>
          <w:rFonts w:ascii="Times New Roman"/>
          <w:b w:val="false"/>
          <w:i w:val="false"/>
          <w:color w:val="00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в бюджете сельских округов на 2019 год объем целевых текущих трансфертов, выделенных из городского бюджета в объеме 15379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передачей коммунального государственного казенного предприятия "Айгөлек" бөбектер бақшасы государственного учреждения "Аппарата акима Евгеньевского сельского округа города Аксу" из уровня коммунальной собственности города на уровень местного самоуправления - 12319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фекально-насосной станции в селе Калкаман Калкаманского сельского округа - 2921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энергосберегающих ламп в селе Алгабас Алгабасского сельского округа - 139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маслихата города Аксу Павлодарской области от 06.11.2019 </w:t>
      </w:r>
      <w:r>
        <w:rPr>
          <w:rFonts w:ascii="Times New Roman"/>
          <w:b w:val="false"/>
          <w:i w:val="false"/>
          <w:color w:val="00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специалистам в области здравоохранении,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по вопросам экономики и бюджета городского маслихата.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Аксу Павлодарской области от 06.11.2019 </w:t>
      </w:r>
      <w:r>
        <w:rPr>
          <w:rFonts w:ascii="Times New Roman"/>
          <w:b w:val="false"/>
          <w:i w:val="false"/>
          <w:color w:val="ff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Аксу Павлодарской области от 06.11.2019 </w:t>
      </w:r>
      <w:r>
        <w:rPr>
          <w:rFonts w:ascii="Times New Roman"/>
          <w:b w:val="false"/>
          <w:i w:val="false"/>
          <w:color w:val="ff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города Аксу Павлодарской области от 06.11.2019 </w:t>
      </w:r>
      <w:r>
        <w:rPr>
          <w:rFonts w:ascii="Times New Roman"/>
          <w:b w:val="false"/>
          <w:i w:val="false"/>
          <w:color w:val="ff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города Аксу Павлодарской области от 06.11.2019 </w:t>
      </w:r>
      <w:r>
        <w:rPr>
          <w:rFonts w:ascii="Times New Roman"/>
          <w:b w:val="false"/>
          <w:i w:val="false"/>
          <w:color w:val="ff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города Аксу Павлодарской области от 06.11.2019 </w:t>
      </w:r>
      <w:r>
        <w:rPr>
          <w:rFonts w:ascii="Times New Roman"/>
          <w:b w:val="false"/>
          <w:i w:val="false"/>
          <w:color w:val="ff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города Аксу Павлодарской области от 06.11.2019 </w:t>
      </w:r>
      <w:r>
        <w:rPr>
          <w:rFonts w:ascii="Times New Roman"/>
          <w:b w:val="false"/>
          <w:i w:val="false"/>
          <w:color w:val="ff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285/37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района,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