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03b4" w14:textId="c9b0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Достыкского сельского округа города Аксу от 11 октября 2017 года № 1-03/02 "Об установлении ограничительных мероприятий на территории села Достык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28 ноября 2018 года № 1-03/09. Зарегистрировано Департаментом юстиции Павлодарской области 4 декабря 2018 года № 6131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26 октября 2018 года № 2-19/910, аким Достыкского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села Достык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Достыкского сельского округа города Аксу от 11 октября 2017 года № 1-03/02 "Об установлении ограничительных мероприятий на территории села Достык Достыкского сельского округа города Аксу" (зарегистрированное в Реестре государственной регистрации нормативных правовых актов за № 5654, опубликовано 7 ноября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Достыкского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