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0a7c" w14:textId="5960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сельского округа имени Мамаита Омарова города Аксу от 21 сентября 2017 года № 1-03/02 "Об установлении ограничительных мероприятий в селе Курколь сельского округа имени Мамаита Омарова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Мамаита Омарова города Аксу Павлодарской области от 29 ноября 2018 года № 1-03/08. Зарегистрировано Департаментом юстиции Павлодарской области 4 декабря 2018 года № 6130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Аксу от 26 октября 2018 года № 2-19/909, аким сельского округа имени Мамаита Омарова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мероприятия, установленные в селе Курколь сельского округа имени Мамаита Омарова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сельского округа имени Мамаита Омарова города Аксу от 21 сентября 2017 года № 1-03/02 "Об установлении ограничительных мероприятий в селе Курколь сельского округа имени Мамаита Омарова города Аксу" (зарегистрированное в Реестре государственной регистрации нормативных правовых актов за № 5634, опубликованное 16 октября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Мамаита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29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29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"Аксуская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29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