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8d0" w14:textId="2816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Кызылжарского сельского округа города Аксу от 11 декабря 2017 года № 1-04/06 "Об установлении ограничительных мероприятий на территории товарищества с ограниченной ответственностью "Кызылжар - Курумсы" в селе Кызылжар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4 июля 2018 года № 1-04/4. Зарегистрировано Департаментом юстиции Павлодарской области 16 июля 2018 года № 6018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Аксу от 13 февраля 2018 года № 2-19/116,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товарищества с ограниченной ответственностью "Кызылжар-Курумсы" в селе Кызылжар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Кызылжарского сельского округа города Аксу от 11 декабря 2017 года № 1-04/06 "Об установлении ограничительных мероприятий на территории товарищества с ограниченной ответственностью "Кызылжар-Курумсы" в селе Кызылжар Кызылжарского сельского округа города Аксу" (зарегистрированное в Реестре государственной регистрации нормативных правовых актов за № 5750, опубликовано 29 декабря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