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1596" w14:textId="8251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15 марта 2018 года № 241/3. Зарегистрировано Департаментом юстиции Павлодарской области 28 марта 2018 года № 5928.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28 февраля 2017 года № 247/3 "Об утверждении методики оценки деятельности административных государственных служащих корпуса "Б" исполнительных органов акимата города Экибастуза" (зарегистрировано в Реестре государственной регистрации нормативных правовых актов за № 5436, опубликованно 6 апреля 2017 года в газетах "Отарқа", "Голос Экибастуза").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города Экибастуза.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 от "15"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2018 года № 241/3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города Экибастуза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Экибастуза Павлодарской области от 19.04.2023 </w:t>
      </w:r>
      <w:r>
        <w:rPr>
          <w:rFonts w:ascii="Times New Roman"/>
          <w:b w:val="false"/>
          <w:i w:val="false"/>
          <w:color w:val="ff0000"/>
          <w:sz w:val="28"/>
        </w:rPr>
        <w:t>№ 248/4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города Экибастуза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и определяет порядок оценки деятельности административных государственных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Подпункт 12) действует до 31.08.2023 в соответствии с пунктом 3 постановления акимата города Экибастуза Павлодарской области от 05.07.2023 </w:t>
      </w:r>
      <w:r>
        <w:rPr>
          <w:rFonts w:ascii="Times New Roman"/>
          <w:b w:val="false"/>
          <w:i w:val="false"/>
          <w:color w:val="ff0000"/>
          <w:sz w:val="28"/>
        </w:rPr>
        <w:t>№ 541/7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города Экибастуза Павлодарской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541/7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акимата города Экибастуза Павлодарской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541/7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6 действует до 31.08.2023 в соответствии с пунктом 3 постановления города Экибастуза акимата Павлодарской области от 05.07.2023 </w:t>
      </w:r>
      <w:r>
        <w:rPr>
          <w:rFonts w:ascii="Times New Roman"/>
          <w:b w:val="false"/>
          <w:i w:val="false"/>
          <w:color w:val="ff0000"/>
          <w:sz w:val="28"/>
        </w:rPr>
        <w:t>№ 541/7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акимата города Экибастуза Павлодарской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541/7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акимата города Экибастуза Павлодарской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541/7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акимата города Экибастуза Павлодарской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541/7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35.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41.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42.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постановлением акимата города Экибастуза Павлодарской области от 05.07.2023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541/7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действуют до 31.08.2023).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Служащим корпуса "Б" допускается обжалование результатов оценки в судебном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</w:t>
            </w:r>
          </w:p>
        </w:tc>
      </w:tr>
    </w:tbl>
    <w:bookmarkStart w:name="z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 представление об инструментах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услуг,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 или разрабатывает неэффективные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неэтично, проявляя субъективизм, корысть, а также неуважение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6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 Дата: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 Дата: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 Дата: ______ (фамилия, инициалы,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Выстраиваниеэффективныхкоммуникаций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 корпуса "Б" исполнительных органов акимата 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9 в соответствии с постановлением акимата города Экибастуза Павлодарской области от 05.07.2023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541/7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действуют до 31.08.2023).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 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дата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 подпись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 корпуса "Б" исполнительных органов акимата 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10 в соответствии с постановлением акимата города Экибастуза Павлодарской области от 05.07.2023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541/7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действуют до 31.08.2023).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 (Ф.И.О., должность оцениваемого лица) 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 (фамилия, инициалы)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 корпуса "Б" исполнительных органов акимата 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11 в соответствии с постановлением акимата города Экибастуза Павлодарской области от 05.07.2023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541/7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действуют до 31.08.2023).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(наименование государственного органа) __________________________________________________________ (оцениваемый период год)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