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fa2c" w14:textId="b4df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Экибастуза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5 апреля 2018 года № 231/27. Зарегистрировано Департаментом юстиции Павлодарской области 23 апреля 2018 года № 5960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Экибастуза подъемное пособие в сумме, равной семидесятикратному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Экибастуза,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