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f29b" w14:textId="630f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Экибастуза от 12 марта 2015 года № 265/3 "Об утверждении Положения о государственном учреждении "Отдел внутренней политики акимата города Экибастуза"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6 августа 2018 года № 741. Зарегистрировано Департаментом юстиции Павлодарской области 23 августа 2018 года № 6044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12 марта 2015 года № 265/3 "Об утверждении Положения о государственном учреждении "Отдел внутренней политики акимата города Экибастуза" (зарегистрировано в Реестре государственной регистрации нормативных правовых актов за № 4408, опубликовано 09 апреля 2015 года в газетах "Отарқа" и "Голос Экибастуза").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руководителя аппарата акима города Экибастуза.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НефҰдова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