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ca48" w14:textId="6ffc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Шикылдак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села Шикылдак города Экибастуза Павлодарской области от 26 февраля 2018 года № 1. Зарегистрировано Департаментом юстиции Павлодарской области 3 марта 2018 года № 5883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Шикылдак и на основании заключения областной ономастической комиссии от 25 октября 2017 года, исполняющий обязанности акима села Шикылдак города Экибастуза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улицы села Шикылдак города Экибастуза: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"Кирова" на улицу "Тәуелсіздік";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"Механизаторская" на улицу "Бейбітшілік";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"Приозерная" на улицу "Сарыарқа".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села Шикылдак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Енсебаева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