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a36c4" w14:textId="d4a36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села имени академика Алькея Маргулана города Экибастуза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исполняющего обязанности акима села имени академика Алькея Маргулана города Экибастуза Павлодарской области от 16 февраля 2018 года № 1. Зарегистрировано Департаментом юстиции Павлодарской области 3 марта 2018 года № 5889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учитывая мнение населения села имени академика Алькея Маргулана и на основании заключения областной ономастической комиссии от 25 октября 2017 года, исполняющий обязанности акима села имени академика Алькея Маргулана города Экибастуза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улицы села имени академика Алькея Маргулана города Экибастуза: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"50 лет Октября" на улицу "Бейбітшілік";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"Бебеля" на улицу "Береке".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 акима села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имени академика Алькея Маргулана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Какожанов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