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1951" w14:textId="8391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Актогайского районного маслихата от 17 сентября 2015 года № 203/48 "Об утверждении регламента маслихата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12 января 2018 года № 154/27. Зарегистрировано Департаментом юстиции Павлодарской области 25 января 2018 года № 5836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17 сентября 2015 года № 203/48 "Об утверждении регламента маслихата Актогайского района" (зарегистрировано в Реестре государственной регистрации нормативных правовых актов за № 4740, опубликовано 10 октября 2015 года в районных газетах "Ауыл тынысы", "Пульс села").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председателей постоянных комиссий Актогайского районного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Ж. Таскенов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