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4cdb9" w14:textId="ab4cd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Актогайского районного маслихата от 20 июля 2016 года № 31/5 "Об утверждении Правил оказания социальной помощи, установления размеров и определения перечня отдельных категорий нуждающихся граждан Актогайского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Актогайского района Павлодарской области от 20 февраля 2018 года № 161/29. Зарегистрировано Департаментом юстиции Павлодарской области 7 марта 2018 года № 5898. Утратило силу решением маслихата Актогайского района Павлодарской области от 25 ноября 2019 года № 266/56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Актогайского района Павлодарской области от 25.11.2019 № 266/56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категории нуждающихся граждан", Актогайский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от 20 июля 2016 года № 31/5 "Об утверждении Правил оказания социальной помощи, установления размеров и определения перечня отдельных категорий нуждающихся граждан Актогайского района" (зарегистрированное в Реестре государственной регистрации нормативных правовых актов за № 5199, опубликовано 20 августа 2016 года в районных газетах "Ауыл тынысы", "Пульс села")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Актогайского района, утвержденные указанным решением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Актогайского районного маслихата по бюджетной политики и экономического развития региона.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Ж. Таскенов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161/29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2016 года № 31/5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</w:t>
      </w:r>
      <w:r>
        <w:br/>
      </w:r>
      <w:r>
        <w:rPr>
          <w:rFonts w:ascii="Times New Roman"/>
          <w:b/>
          <w:i w:val="false"/>
          <w:color w:val="000000"/>
        </w:rPr>
        <w:t>размеров и определения перечня отдельных категорий</w:t>
      </w:r>
      <w:r>
        <w:br/>
      </w:r>
      <w:r>
        <w:rPr>
          <w:rFonts w:ascii="Times New Roman"/>
          <w:b/>
          <w:i w:val="false"/>
          <w:color w:val="000000"/>
        </w:rPr>
        <w:t>нуждающихся граждан Актогайского района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- Типовые правила).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памятные даты -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Актогайского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по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-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-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- государственное учреждение "Отдел занятости и социальных программ Актогайского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уполномоченная организация - Актогайское районное отделение Департамента "Межведомственный расчетный центр социальных выплат" филиал некоммерческого акционерного общества "Государственная корпорация "Правительство для граждан" по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- комиссия, создаваемая решением акима Актогайского района для проведения обследования материального положения лиц (семей), обратившихся за социальной помощью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- утвержденный максимальный размер социальной помощи.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 социальной помощью понимается помощь, предоставляемая уполномоченным органом в денежной форме отдельным категориям нуждающихся граждан (далее - получатели) в случае наступления трудной жизненной ситуации, а также к памятным датам и праздничным дням.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 социальная помощь оказывается в порядке, предусмотренном настоящими Правилами.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(или) периодически (ежемесячно, ежеквартально, один раз в полугодие).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памятных дат и праздничных дней для оказания социальной помощи: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8 марта - Международный женский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9 мая - День Победы;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 октября - Международный день пожилых людей;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второе воскресенье октября - День инвалидов Республики Казахстан.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Участковые и специальные комиссии осуществляют свою деятельность на основании положений, утвержденных местным исполнительным органом Павлодарской области.</w:t>
      </w:r>
    </w:p>
    <w:bookmarkEnd w:id="12"/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</w:t>
      </w:r>
      <w:r>
        <w:br/>
      </w:r>
      <w:r>
        <w:rPr>
          <w:rFonts w:ascii="Times New Roman"/>
          <w:b/>
          <w:i w:val="false"/>
          <w:color w:val="000000"/>
        </w:rPr>
        <w:t>помощи и установления размеров социальной помощи.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предоставляется следующим категориям граждан, постоянно проживающим на территории Актогайского района: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 (далее - ВОВ);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приравненным по льготам и гарантиям к участникам ВОВ,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принимавшим участие в боевых действиях в Афганистане;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(далее - ЧАЭС) в 1986 - 1987 годах;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другим категориям лиц, приравненных по льготам и гарантиям к участникам ВОВ,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женам (мужьям) умерших инвалидов ВОВ и приравненных к ним инвалидов, а также женам (мужьям) умерших участников ВОВ,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Советских Социалистических Республик (далее - СССР), за самоотверженный труд и безупречную воинскую службу в тылу в годы 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 проработавшим (прослужившим) не менее 6 месяцев с 22 июня 1941 года по 9 мая 1945 года и не награжденных орденами и медалями бывшего СССР за самоотверженный труд и безупречную воинскую службу в тылу в годы 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лицам, достигшим пенсионного возраста,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 возрасте от 80 и более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получающим минимальный размер пенсии и государственную базовую пенсионную выплату;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инвалидам,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первой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второй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третьей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детям-инвалидам до 18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семьям, имеющим детей-инвалидов больных детским церебральным параличом;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малообеспеченным многодетным семьям, имеющим четырех и более несовершеннолетних детей, получающие адресную социальную помощь, со среднедушевым доходом не превышающим 50 (пятьдесят) % от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студентам, обучающимся в высших учебных заведениях области из малообеспеченных семей, доход которых на одного члена семьи не превышает величины прожиточного минимума, детям–сиротам и детям, оставшимся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малообеспеченным гражданам,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освободившимся из мест лишения свободы и находящихся на учҰте службы пробации;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безработным гражданам, состоящим на учете уполномоченного органа и направленным на прохождение профессиональной подготовки и переподготовки, со среднедушевым доходом не превышающим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оставшимся без средств существования, вследствии пожара, чрезвычайных ситуаций природного и техногенного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попавшим в трудную жизненную ситуацию, со среднедушевым доходом не превышающим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беременным женщинам, со среднедушевым доходом семьи, не превышающим прожиточного минимума, своевременно обратившимся в районную больницу для постановки на учет по беременности до 12 недель;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из числа получателей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гражданам, имеющим социально значимые заболевания,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онкологическим заболеванием;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вирус иммунодефицита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различными формами туберкулеза;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сахарным диабетом;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многодетные малообеспеченные семьи, имеющие четырех и более несовершеннолетних детей, многодетные малообеспеченные матери награжденные подвесками "Алтын алқа" и "Күміс алқа"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ежегодно оказывает социальную помощь без учета доходов: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единовременную социальную помощь к памятным датам и праздничным дням: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 дню Победы для категории, указанных в подпунктах 1), 2), 3), 4)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основании списка, согласованного с уполномоченной организацией;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Международному женскому дню для категории, указанных в подпункте 7)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основании списка, согласованного с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Международному дню пожилых людей для категории, указанных в подпункте 5)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основании списка, согласованного с уполномоченной организацией;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 дню инвалидов Республики Казахстан для категории, указанных в первом, во втором и в четвертом абзаце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социальная помощь на основании списка, согласованного с уполномоченной организацией;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единовременную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текущий ремонт жилья, на основании заявления с приложением документов указанных в подпунктах 1), 2),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представленной сметы акима сельского округа на сумму - до 70 (семьдесят) месячных расчетных показателей (далее - МРП);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третьем абзаце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социальную помощь в размере 3000 тенге - на основании списка, согласованного с уполномоченной организацией;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первом абзаце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социальную помощь в размере 5 (пять) МРП - на основании списка, предоставляемого государственным учреждением Отдел внутренних дел Актогайского района и индивидуальной программы оказания социальной правовой помощи, а именно в получении единовременной социальной помощи при наличии личного заявления, с приложением документов указанных в подпунктах 1), 2),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третьем абзаце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социальную помощь в размере до 20 (двадцать) МРП - на основании заявления, с приложением документов указанных в подпунктах 1), 2), 5)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акта обследования жилищно-бытовых условии, справки отдела по чрезвычайным ситуациям Актогайского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первом абзаце подпункта 10)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приобретение лекарств в размере 7 (семь) МРП - на основании заявления, приложением документов указанных в подпунктах 1), 2),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справки о нахождении больного на учете в Павлодарском областном онкологическом диспансере;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во втором абзаце подпункта 10)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приобретение лекарств в размере 10 (десять) МРП - на основании заявления, с приложением документов указанных в подпунктах 1), 2),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справки из соответствующего медицинского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четвертом абзаце подпункта 10)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приобретение лекарств в размере 5 (пять) МРП - на основании заявления, с приложением документов указанных в подпунктах 1), 2),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справки о нахождении больного на учете в казенном коммунальном государственном предприятии "Актогайская центральная районная больница";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ежеквартальную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социальная помощь на оплату проезда до областного центра и обратно в размере 2 (два) МРП - на основании списка, согласованного с уполномоченной организацией;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во втором абзаце подпункта 5)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социальную помощь на оплату жилищно-коммунальных услуг в размере 2 (два) МРП - на основании заявления, с приложением документов указанных в подпунктах 1), 2),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копии пенсионного удостоверения;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ежемесячную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социальная помощь на приобретение лекарственных препаратов в размере 1 МРП и на оплату коммунальных услуг в размере 3,6 (три целых шесть) МРП - на основании заявления, с приложением документов указанных в подпунктах 1), 2),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пятом абзаце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материальная помощь в размере 2 (два) МРП - на основании заявления одного из родителей, с приложением документов указанных в подпунктах 1), 2),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справки медико-социальной экспертизы об инвалидности ребенка;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третьем абзаце подпункта 10)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усиленное питание в период прохождения амбулаторного лечения, в размере 6 МРП, на основании заявления и списка государственного учреждения "Актогайская центральная районная больница", с приложением документов указанных в подпунктах 1), 2),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11)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для компенсации родительской оплаты за детей, посещающих дошкольные организации в размере 3 (три) МРП с месяца обращения, на основании списка ГУ "Отдел образования Актогайского района";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оказывает социальную помощь с учетом доходов: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7)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по акции "Дорога в школу" на одного школьника в размере 3 (три) МРП - на основании списка, согласованного с уполномоченной организацией;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9)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имеющие доход не превышающий 50% (пятьдесят) от прожиточного минимума, социальная помощь в размере 10 (десять) МРП на приобретение твердого топлива - на основании заявления, с приложением документов указанных в подпунктах 1), 2), 3), 4), 5)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пятом абзаце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социальная помощь в размере 7 (семь) МРП - на основании заявления, с приложением документов указанных в подпунктах 1), 2), 3), 4), 5)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медицинской справки о постановке на учет в казенном коммунальном государственном предприятии "Актогайская центральная районная больница";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шестом абзаце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социальная помощь в размере до 80 (восемьдесят) МРП на приобретение крупного или мелкого рогатого скота - на основании заявления, с приложением документов указанных в подпунктах 1), 2), 3), 4), 5)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справки ветеринарного врача сельского округа о наличии (отсутствии) скота, копии паспорта на приобретаемый скот, договор-намерения о приобретении скота.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ежемесячную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8)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оплату обучения в высшем учебном заведении в размере фактической стоимости обучения - оплачивается один раз в полугодие и ежемесячная социальная помощь в размере 10 (десять) МРП на проживание, питание и проезд к месту жительства студентам, обучающимся по гранту акима района - на основании заявления, с приложением документов указанных в подпунктах 1), 2), 3), 4), 5)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трехстороннего договора на оказание образовательных услуг, подписанного акимом Актогайского района, руководителем высшего учебного заведения и студентом;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во втором абзаце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социальная помощь в размере 5 (пять) МРП - на основании заявления, с приложением документов указанных в подпунктах 1), 2), 3), 4)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копии табеля посещаемости учащегося.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Размер оказываемой социальной помощи в каждом отдельном случае определяет районная специальная комиссия и указывает его в заключении о необходимости оказания социальной помощи.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Специальная комиссия при вынесении заключения о необходимости оказания социальной помощи руководствуется утвержденным местным представительным органам перечнем оснований для отнесения граждан к категории нуждающихся.</w:t>
      </w:r>
    </w:p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памятным датам и праздничным дням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социальной помощи при наступлении трудной жизненной ситуации заявитель от себя или от имени семьи в уполномоченный орган или акиму села, сельского округа представляет заявление с приложением следующих документов: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по постоянному месту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составе лица (семьи) по форме, утвержденной Типовым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и (или) документ, подтверждающий наступление трудной жизненной ситуации.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 предоставляются в подлинниках и копиях для сверки, после чего подлинники документов возвращаются заявителю.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поступлении заявления на оказание социальной помощи при наступлении трудной жизненной ситуации уполномоченный орган или аким села, сельского округа в течении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Участковая комиссия в течении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и направляет их в уполномоченный орган или акиму села, сельского округа.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села, сельского округа в течении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невозможности представления заявителем необходимых документов в связи с их порчей, утерей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в течение одного рабочего дня со дня поступления документов от участковой комиссии или акима села,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в течение восьми рабочих дней со дня регистрации документов заявителя на оказание социальной помощи,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пунктах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села, сельского округа.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письменно уведомляет заявителя о принятом решении (в случае отказа с указанием основания) в течение трех рабочих дней со дня принятия решения.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Отказ в оказании социальной помощи осуществляется в случаях: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местными представительными органами порога для оказания социальной помощи.</w:t>
      </w:r>
    </w:p>
    <w:bookmarkStart w:name="z3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Основание для прекращения и возврата предоставленой социальной помощи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Социальная помощь прекращается в случаях: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территории Актогайского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33"/>
    <w:bookmarkStart w:name="z3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Заключительное положение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 - Собес".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