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3bf" w14:textId="73e9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Актогайского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февраля 2018 года № 167/30. Зарегистрировано Департаментом юстиции Павлодарской области 13 марта 2018 года № 5906. Утратило силу решением маслихата Актогайского района Павлодарской области от 3 апреля 2019 года № 237/47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03.04.2019 № 237/47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167/30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Актогайского сельского округа Актогайского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Актогайского сельского округа Актогайского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- вопросы деятельности области, района,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Актогайского района.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Актогайского сельского округа (далее -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Актогайского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Актогайского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Актогайского сельского округа для дальнейшего внесения в маслихат Актогайского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Актогайского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Актогайского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Актогайского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Актогайского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Актогайского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Актогайского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Актогайского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Актогайского сельского округа, вопрос разрешается вышестоящим акимом после его предварительного обсуждения на заседании маслихата Актогайского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Актогайского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Актогайского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Актогайского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Актогайского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Актогайского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