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4ba" w14:textId="c060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марта 2018 года № 174/31. Зарегистрировано Департаментом юстиции Павлодарской области 9 апреля 2018 года № 5944. Утратило силу решением Актогайского районного маслихата Павлодарской области от 28 сентября 2023 года № 55/8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Актогайского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15 марта 2017 года № 84/14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 (зарегистрировано в Реестре государственной регистрации нормативных правовых актов за № 5457, опубликованное 15 апреля 2017 года в районных газетах "Ауыл тынысы", "Пульс села").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Актогайского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174/31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Актогайского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Актогайского районного маслихата либо лицо, на которое возложено исполнение обязанностей кадровой службой (далее – руководитель организационного отдела).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Актогайского районного маслихата Павлодарской области от 29.06.2022 </w:t>
      </w:r>
      <w:r>
        <w:rPr>
          <w:rFonts w:ascii="Times New Roman"/>
          <w:b w:val="false"/>
          <w:i w:val="false"/>
          <w:color w:val="000000"/>
          <w:sz w:val="28"/>
        </w:rPr>
        <w:t>№ 113/23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организационного отдела аппарата маслихата Актогайского района в должностные обязанности которого входит ведение кадровой работы (далее - руководитель организационного отдела).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</w:t>
      </w:r>
      <w:r>
        <w:br/>
      </w:r>
      <w:r>
        <w:rPr>
          <w:rFonts w:ascii="Times New Roman"/>
          <w:b/>
          <w:i w:val="false"/>
          <w:color w:val="000000"/>
        </w:rPr>
        <w:t>и обжалование результатов оценки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организационного отдела. Секретарь Комиссии не принимает участие в голосовании.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организационного отдела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интернет -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Актогайского районного маслихата Павлодарской области от 29.06.2022 </w:t>
      </w:r>
      <w:r>
        <w:rPr>
          <w:rFonts w:ascii="Times New Roman"/>
          <w:b w:val="false"/>
          <w:i w:val="false"/>
          <w:color w:val="000000"/>
          <w:sz w:val="28"/>
        </w:rPr>
        <w:t>№ 113/23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- решением Актогайского районного маслихата Павлодарской области от 29.06.2022 </w:t>
      </w:r>
      <w:r>
        <w:rPr>
          <w:rFonts w:ascii="Times New Roman"/>
          <w:b w:val="false"/>
          <w:i w:val="false"/>
          <w:color w:val="000000"/>
          <w:sz w:val="28"/>
        </w:rPr>
        <w:t>№ 113/23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служащего:__________________________________________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коллегами/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