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334ea" w14:textId="d7334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22 декабря 2017 года № 139/25 "Об Актогайском районном бюджете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14 декабря 2018 года № 213/40. Зарегистрировано Департаментом юстиции Павлодарской области 19 декабря 2018 года № 6177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от 22 декабря 2017 года № 139/25 "Об Актогайском районном бюджете на 2018 - 2020 годы" (зарегистрированное в Реестре государственной регистрации нормативных правовых актов за № 5762, опубликовано 4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"4400500" заменить цифрами "4780894";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"341102" заменить цифрами "340524";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"13385" заменить цифрами "8350";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"2815" заменить цифрами "8423";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"4043198" заменить цифрами "4423597";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"4411180" заменить цифрами "4791574";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"9593" заменить цифрами "9480";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"58447" заменить цифрами "46975";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"800989" заменить цифрами "1136522";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"91526" заменить цифрами "73526";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абзац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"3750" заменить цифрами "3236";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"82770" заменить цифрами "81802";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"6832" заменить цифрами "7051";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"50000" заменить цифрами "146784";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"72653" заменить цифрами "53341";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213/40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139/25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4780894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4423597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4423597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4423597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952"/>
        <w:gridCol w:w="1293"/>
        <w:gridCol w:w="1293"/>
        <w:gridCol w:w="5156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4791574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2112098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1845945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1719868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1643143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1384272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1283787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1283787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-54986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