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d0ea" w14:textId="e8a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декабря 2018 года № 218/42. Зарегистрировано Департаментом юстиции Павлодарской области 27 декабря 2018 года № 6197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Актогайский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- 5444409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- 339754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- 5049135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- 5467309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Актогайского района Павлодарской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16.08.2019 </w:t>
      </w:r>
      <w:r>
        <w:rPr>
          <w:rFonts w:ascii="Times New Roman"/>
          <w:b w:val="false"/>
          <w:i w:val="false"/>
          <w:color w:val="000000"/>
          <w:sz w:val="28"/>
        </w:rPr>
        <w:t>№ 252/53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265/56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2019 год объем субвенции из областного бюджета в сумме 2 764 584 тысяч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Актогайском районном бюджете объем субвенции, передаваемых из районного бюджета в бюджет Актогайского сельского округа в сумме 190200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- 60900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год - 64400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- 64900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трансфертов, передаваемых из районного бюджета в бюджет Актогайского сельского округа в сумме 82986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Актогайского района Павлодарской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16.08.2019 </w:t>
      </w:r>
      <w:r>
        <w:rPr>
          <w:rFonts w:ascii="Times New Roman"/>
          <w:b w:val="false"/>
          <w:i w:val="false"/>
          <w:color w:val="000000"/>
          <w:sz w:val="28"/>
        </w:rPr>
        <w:t>№ 252/53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по сельским округам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2019 год распределение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из вышестоящего бюджета на 2019 год целевые трансферты на развитие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272341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57805 тысяч тенге - на развитие объектов коммунального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Актогайского района Павлодарской области от 16.08.2019 </w:t>
      </w:r>
      <w:r>
        <w:rPr>
          <w:rFonts w:ascii="Times New Roman"/>
          <w:b w:val="false"/>
          <w:i w:val="false"/>
          <w:color w:val="000000"/>
          <w:sz w:val="28"/>
        </w:rPr>
        <w:t>№ 252/53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из вышестоящего бюджета на 2019 год текущие целевые трансферты в сумме 642527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Актогайского района Павлодарской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трансферты из районного бюджета в областной бюджет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в сумме 124059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Актогайского района Павлодарской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на 2019 год кредитование в сумме 71962 тысяч тенге для реализации мер социальной поддержки специалистов.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на 2019 год резерв местного исполнительного органа Актогайского района в сумме 7000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Актогайского района Павлодарской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265/56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129251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района на 2019 год Жалаулинский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Актогайского района Павлодарской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Караобинский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Кожамжарский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Муткеновский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Актогайского района Павлодарской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343"/>
        <w:gridCol w:w="753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