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49134" w14:textId="2d491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Актогайского сельского округа на 2019 - 2021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29 декабря 2018 года № 224/43. Зарегистрировано Департаментом юстиции Павлодарской области 4 января 2018 года № 6225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23января 2001года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Актогайского сельского округа на 2019 - 2021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2019 год,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- 197249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- 20720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- 4016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- 172513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- 202472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- -5223;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- 5223.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маслихата Актогайского района Павлодарской области от 25.07.2019 </w:t>
      </w:r>
      <w:r>
        <w:rPr>
          <w:rFonts w:ascii="Times New Roman"/>
          <w:b w:val="false"/>
          <w:i w:val="false"/>
          <w:color w:val="000000"/>
          <w:sz w:val="28"/>
        </w:rPr>
        <w:t>№ 251/52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13.12.2019 </w:t>
      </w:r>
      <w:r>
        <w:rPr>
          <w:rFonts w:ascii="Times New Roman"/>
          <w:b w:val="false"/>
          <w:i w:val="false"/>
          <w:color w:val="000000"/>
          <w:sz w:val="28"/>
        </w:rPr>
        <w:t>№ 275/58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Актогайского сельского округа объем субвенций в сумме 190200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год - 60900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год - 64400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год - 64900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 по Актогайскому сельскому округу на 2019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на 2019 год объемы целевых текущих трансфертов из районного бюджета в сумме 111613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решениями маслихата Актогайского района Павлодарской области от 25.07.2019 </w:t>
      </w:r>
      <w:r>
        <w:rPr>
          <w:rFonts w:ascii="Times New Roman"/>
          <w:b w:val="false"/>
          <w:i w:val="false"/>
          <w:color w:val="000000"/>
          <w:sz w:val="28"/>
        </w:rPr>
        <w:t>№ 251/52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01.01.2019); от 13.12.2019 </w:t>
      </w:r>
      <w:r>
        <w:rPr>
          <w:rFonts w:ascii="Times New Roman"/>
          <w:b w:val="false"/>
          <w:i w:val="false"/>
          <w:color w:val="000000"/>
          <w:sz w:val="28"/>
        </w:rPr>
        <w:t>№ 275/58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Специалистам в области здравоохранения, социального обеспечения, образования, культуры, спорта, ветеринарии, лесного хозяйства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предусмотреть повышенные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2019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224/43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Актогайского района Павлодарской области от 13.12.2019 </w:t>
      </w:r>
      <w:r>
        <w:rPr>
          <w:rFonts w:ascii="Times New Roman"/>
          <w:b w:val="false"/>
          <w:i w:val="false"/>
          <w:color w:val="ff0000"/>
          <w:sz w:val="28"/>
        </w:rPr>
        <w:t>№ 275/58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197249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2157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1194"/>
        <w:gridCol w:w="1622"/>
        <w:gridCol w:w="1622"/>
        <w:gridCol w:w="3766"/>
        <w:gridCol w:w="290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поселка, села,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49579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поселка, села,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6686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поселка, села,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8599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поселка, села,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поселка, села,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города районного значения, поселка, села, сельского округа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8472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224/43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478"/>
        <w:gridCol w:w="41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18280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7721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224/43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Актогайского сельского округа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3"/>
        <w:gridCol w:w="2023"/>
        <w:gridCol w:w="1303"/>
        <w:gridCol w:w="3478"/>
        <w:gridCol w:w="41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19590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64900</w:t>
            </w:r>
          </w:p>
        </w:tc>
      </w:tr>
      <w:tr>
        <w:trPr>
          <w:trHeight w:val="30" w:hRule="atLeast"/>
        </w:trPr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бюджета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43584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43584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10186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224/43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на 2019 год по Актогайскому сельскому округу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19"/>
        <w:gridCol w:w="1107"/>
        <w:gridCol w:w="2335"/>
        <w:gridCol w:w="2335"/>
        <w:gridCol w:w="48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