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cfd" w14:textId="ca6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и переулков села Кожамжар Кожамжарского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Кожамжарского сельского округа Актогайского района Павлодарской области от 10 декабря 2018 года № 4. Зарегистрировано Департаментом юстиции Павлодарской области 19 декабря 2018 года № 6172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Кожамжар Кожамжарского сельского округа Актогайского района и на основании заключения областной ономастической комиссии от 25 октября 2017 года, аким Кожамжарского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переулки в селе Кожамжар Кожамжарского сельского округа Актогайского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"Береговая" на улицу "Жағалау";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"60 лет Октября" на улицу "Егемен";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"40 лет Победы" на улицу "Жеңіс"; улицу "Мира" на улицу "Бейбітшілік"; улицу "Степная"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"Олимпийский" на переулок "Сарыарқа"; переулок "Интернациональный" на переулок "Бірлік"; переулок "Садовый" на переулок "Астана"; переулок "Школьный" на переулок "Жастар"; переулок "Луговой" на переулок "Береке".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Кожамжарского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Тезекбаев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