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b2b6e" w14:textId="bab2b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Баянаульского районного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Баянаульского района Павлодарской области от 16 марта 2018 года № 152/25. Зарегистрировано Департаментом юстиции Павлодарской области 2 апреля 2018 года № 5937.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служащих", Баянаульский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Баянаульского районного маслихата".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Баянаульского районного маслихата от 7 марта 2017 года № 82/14 "Об утверждении методики оценки деятельности административных государственных служащих корпуса "Б" государственного учреждения "Аппарат Баянаульского районного маслихата" (зарегистрированное в Реестре государственной регистрации нормативных правовых актов за № 5439, опубликованное 8 апреля и 11 апреля 2017 года в районных газетах "Баянтау", 17 апреля 2017 года в Эталонном контрольном банке нормативных правовых актов Республики Казахстан в электронном виде).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решения возложить на руководителя аппарата Баянаульского районного маслихата.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Алтынбек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Қасен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марта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152/25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Баянаульского районного маслихата"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решения Баянаульского районного маслихата Павлодарской области от 26.12.2023 </w:t>
      </w:r>
      <w:r>
        <w:rPr>
          <w:rFonts w:ascii="Times New Roman"/>
          <w:b w:val="false"/>
          <w:i w:val="false"/>
          <w:color w:val="ff0000"/>
          <w:sz w:val="28"/>
        </w:rPr>
        <w:t>№ 113/13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государственного учреждения "Аппарат Баянаульского районного маслихата" (далее – Методика) разработана в соответствии с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службе Республики Казахстан",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(далее – Типовая методика), и определяет порядок оценки деятельности административных государственных служащих корпуса "Б" государственного учреждения "Аппарат Баянаульского районного маслихата" (далее – руководитель аппарата маслихата Баянаульского районного маслихата и служащие корпуса "Б").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используемые понятия в настоящей Методике: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учреждения "Аппарат Баянаульского районного маслихата", а также круг лиц из рабочего окружения оцениваемого лица при оценке методом 360;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аппарата Баянаульского районного маслихата – административный государственный служащий корпуса "Б" категории Е-2;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аппарата Баянаульского районного маслихата;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аппарата Баянаульского районного маслихата или служащий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аппарата Баянаульского районного маслихата и направленные на повышение эффективности деятельности государственного учреждения "Аппарат Баянаульского районного маслихата";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Подпункт 12) действует до 31.08.2023 в соответствии с пунктом 2 решения Баянаульского районного маслихата Павлодарской области от 26.12.2023 </w:t>
      </w:r>
      <w:r>
        <w:rPr>
          <w:rFonts w:ascii="Times New Roman"/>
          <w:b w:val="false"/>
          <w:i w:val="false"/>
          <w:color w:val="000000"/>
          <w:sz w:val="28"/>
        </w:rPr>
        <w:t>№ 113/13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органов.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оценка служащих находящихся в социальных отпусках, периоде временной нетрудоспособности за период работы с 1 июля 2021 года по 31 декабря 2022 года осуществляется в порядке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главой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Абзац второй пункта 5 действует до 31.08.2023 в соответствии с пунктом 2 решения Баянаульского районного маслихата Павлодарской области от 26.12.2023 </w:t>
      </w:r>
      <w:r>
        <w:rPr>
          <w:rFonts w:ascii="Times New Roman"/>
          <w:b w:val="false"/>
          <w:i w:val="false"/>
          <w:color w:val="000000"/>
          <w:sz w:val="28"/>
        </w:rPr>
        <w:t>№ 113/13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Оценка служащих, уволенных из государственного органа до окончания оцениваемого периода, проводится без их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по методу 360 являются основанием для принятия решений по обучению служащего.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Организационное сопровождение оценки обеспечивается службой управления персоналом аппарата Баянаульского районного маслихата (далее – служба управления персоналом), в том числе посредством информационной системы.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службой управления персоналом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Ознакомление служащих, указанных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связанные с оценкой, хранятся в службе управления персоналом в течение трех лет со дня завершения оценки, а также при наличии технической возможности в информационной системе.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Разногласия, связанные с процедурой оценки, рассматриваются службой управления персоналом при содействии всех заинтересованных лиц и сторон.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общих результатов работы государственного учреждения "Аппарат Баянаульского районного маслихата" за оцениваемый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своевременную постановку, согласование и утверждение КЦИ;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Сотрудник службы управления персоналом обеспечивает: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могут быть известны только оцениваемому лицу, оценивающему лицу, сотруднику службы управления персоналом и участникам калибровочных сессий.</w:t>
      </w:r>
    </w:p>
    <w:bookmarkEnd w:id="26"/>
    <w:bookmarkStart w:name="z2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аппарата Баянаульского районного маслихата по достижению КЦИ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деятельности руководителя аппарата Баянаульского районного маслихата осуществляется на основе оценки достижения КЦИ.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КЦИ устанавливается оценивающим лицом по согласованию со службой управления персоналом в индивидуальном плане работы руководителя аппарата Баянаульского районного маслихата,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служба управления персоналом обеспечивает (при наличии технической возможности) размещение индивидуального плана работы в информационной системе.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достижения КЦИ руководителя аппарата Баянаульского районного маслихата осуществляется оценивающим лицом в сроки, установленные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служба управления персоналом в целях обеспечения достоверности сведений проводит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должны иметь количественные и качественные индикаторы измеримости достижения целей и быть: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 и на повышение эффективности деятельности государственного учреждения "Аппарат Баянаульского районного маслихата".</w:t>
      </w:r>
    </w:p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в КЦИ осуществляется в случае изменения функций и структуры государственного учреждения "Аппарат Баянаульского районного маслихата", непосредственно влияющего на достижение КЦИ.</w:t>
      </w:r>
    </w:p>
    <w:bookmarkEnd w:id="32"/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Информационная система, либо в случае ее отсутствия служба управления персоналом, уведомляет руководителя аппарата Баянаульского районного маслихата о проведении в отношении него оценки не позднее пятого числа месяца, следующего за отчетным кварталом.</w:t>
      </w:r>
    </w:p>
    <w:bookmarkEnd w:id="33"/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Оценочный лист направляется для рассмотрения оценивающему лицу посредством информационной системы, либо в случае ее отсутствия службой управления персоналом.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Start w:name="z36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35"/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служащих корпуса "Б" осуществляется по методу ранжирования.</w:t>
      </w:r>
    </w:p>
    <w:bookmarkEnd w:id="36"/>
    <w:bookmarkStart w:name="z3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Оценка служащих корпуса "Б" по методу ранжирования осуществляется руководителем аппарата Баянаульского районного маслихата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 посредством информационной системы, функционирующей в государственном учреждении "Аппарат Баянаульского районного маслихата"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37"/>
    <w:bookmarkStart w:name="z3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Информационная система, либо в случае ее отсутствия служба управления персоналом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38"/>
    <w:bookmarkStart w:name="z4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Оценивающему лицу оценочный лист направляется информационной системой, либо в случае ее отсутствия службой управления персоналом.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Start w:name="z4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Start w:name="z42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41"/>
    <w:bookmarkStart w:name="z4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аппарата Баянаульского районного маслихата проходит оценку методом 360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методике, служащие корпуса "Б"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методике..</w:t>
      </w:r>
    </w:p>
    <w:bookmarkStart w:name="z4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Методом 360 оцениваются следующие компетенции в зависимости от категории оцениваемых лиц: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руководителя аппарата Баянаульского районного маслихата: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Start w:name="z4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службой управления персоналом, для каждого оцениваемого лица.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Start w:name="z4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Служба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360, в том числе наименее выраженные компетенции служащего.</w:t>
      </w:r>
    </w:p>
    <w:bookmarkEnd w:id="45"/>
    <w:bookmarkStart w:name="z47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46"/>
    <w:bookmarkStart w:name="z4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С целью согласования и соблюдения единого подхода к процессу оценки государственное учреждение "Аппарат Баянаульского районного маслихата" проводит калибровочные сессии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47"/>
    <w:bookmarkStart w:name="z4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48"/>
    <w:bookmarkStart w:name="z5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Калибровочная сессия проводится в течение десяти рабочих дней со дня обращения служащего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49"/>
    <w:bookmarkStart w:name="z5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Служба управления персоналом организовывает деятельность калибровочной сессии.</w:t>
      </w:r>
    </w:p>
    <w:bookmarkEnd w:id="50"/>
    <w:bookmarkStart w:name="z5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калибровочной сессии оценивающее лицо кратко описывает работу оцениваемого лица и аргументирует свою оценку.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Служба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Start w:name="z5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Start w:name="z54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оценки деятельности административных государственных служащих корпуса "Б" за период работы с 1 июля 2021 года по 31 декабря 2022 года, находящихся в социальных отпусках, периоде временной нетрудоспособности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Глава 6 методики действует до 31.08.2023 в соответствии с пунктом 2 решения Баянаульского районного маслихата Павлодарской области от 26.12.2023 </w:t>
      </w:r>
      <w:r>
        <w:rPr>
          <w:rFonts w:ascii="Times New Roman"/>
          <w:b w:val="false"/>
          <w:i w:val="false"/>
          <w:color w:val="ff0000"/>
          <w:sz w:val="28"/>
        </w:rPr>
        <w:t>№ 113/13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5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методики.</w:t>
      </w:r>
    </w:p>
    <w:bookmarkEnd w:id="54"/>
    <w:bookmarkStart w:name="z5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Индивидуальный план работы, с соответствующими КЦИ, утверждается вышестоящим руководителем.</w:t>
      </w:r>
    </w:p>
    <w:bookmarkEnd w:id="55"/>
    <w:bookmarkStart w:name="z5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В случае если непосредственным руководителем служащего корпуса "Б" является первый руководитель государственного органа (местного исполнительного органа), индивидуальный план работы утверждается данным должностным лицом.</w:t>
      </w:r>
    </w:p>
    <w:bookmarkEnd w:id="56"/>
    <w:bookmarkStart w:name="z5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КЦИ являются: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органа, соглашения служащего корпуса "А".</w:t>
      </w:r>
    </w:p>
    <w:bookmarkStart w:name="z5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Количество КЦИ составляет 5.</w:t>
      </w:r>
    </w:p>
    <w:bookmarkEnd w:id="58"/>
    <w:bookmarkStart w:name="z60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оценки достижения КЦИ</w:t>
      </w:r>
    </w:p>
    <w:bookmarkEnd w:id="59"/>
    <w:bookmarkStart w:name="z6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Для проведения оценки непосредственный руководитель служащего корпуса "Б"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методики, и подписывает его.</w:t>
      </w:r>
    </w:p>
    <w:bookmarkEnd w:id="60"/>
    <w:bookmarkStart w:name="z6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"Выполняет функциональные обязанности эффективно".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"Выполняет функциональные обязанности надлежащим образом".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"Выполняет функциональные обязанности 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"Выполняет функциональные обязанности не 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Start w:name="z6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62"/>
    <w:bookmarkStart w:name="z6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63"/>
    <w:bookmarkStart w:name="z6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Start w:name="z6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65"/>
    <w:bookmarkStart w:name="z6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66"/>
    <w:bookmarkStart w:name="z6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После подписания вышестоящим руководителем оценочного листа служба управления персоналом не позднее 2 рабочих дней выносит его на рассмотрение Комиссии.</w:t>
      </w:r>
    </w:p>
    <w:bookmarkEnd w:id="67"/>
    <w:bookmarkStart w:name="z69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Рассмотрение результатов оценки Комиссией и обжалование результатов оценки</w:t>
      </w:r>
    </w:p>
    <w:bookmarkEnd w:id="68"/>
    <w:bookmarkStart w:name="z7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Служба управления персоналом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три рабочих дня.</w:t>
      </w:r>
    </w:p>
    <w:bookmarkEnd w:id="69"/>
    <w:bookmarkStart w:name="z7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Заседание Комиссии считается правомочным, если на нем присутствовали не менее двух третей ее состава.</w:t>
      </w:r>
    </w:p>
    <w:bookmarkEnd w:id="70"/>
    <w:bookmarkStart w:name="z7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bookmarkEnd w:id="71"/>
    <w:bookmarkStart w:name="z7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Решение Комиссии принимается открытым голосованием.</w:t>
      </w:r>
    </w:p>
    <w:bookmarkEnd w:id="72"/>
    <w:bookmarkStart w:name="z7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73"/>
    <w:bookmarkStart w:name="z7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Секретарем Комиссии является сотрудник службы управления персоналом. Секретарь Комиссии не принимает участие в голосовании.</w:t>
      </w:r>
    </w:p>
    <w:bookmarkEnd w:id="74"/>
    <w:bookmarkStart w:name="z7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Служба управления персоналом обеспечивает проведение заседания Комиссии в соответствии со сроками, согласованными с председателем Комиссии.</w:t>
      </w:r>
    </w:p>
    <w:bookmarkEnd w:id="75"/>
    <w:bookmarkStart w:name="z7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Служба управления персоналом предоставляет на заседание Комиссии следующие документы: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протокола заседания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методики (далее – протокол).</w:t>
      </w:r>
    </w:p>
    <w:bookmarkStart w:name="z7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Комиссия рассматривает результаты оценки и принимает одно из следующих решений: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Start w:name="z7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78"/>
    <w:bookmarkStart w:name="z8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Результаты оценки утверждаются уполномоченным лицом и фиксируются в протоколе.</w:t>
      </w:r>
    </w:p>
    <w:bookmarkEnd w:id="79"/>
    <w:bookmarkStart w:name="z8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Служба управления персоналом ознакамливает служащего корпуса "Б" с результатами оценки в течение двух рабочих дней со дня ее завершения.</w:t>
      </w:r>
    </w:p>
    <w:bookmarkEnd w:id="80"/>
    <w:bookmarkStart w:name="z8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Ознакомление служащего корпуса "Б" с результатами оценки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81"/>
    <w:bookmarkStart w:name="z8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Start w:name="z8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Служащим корпуса "Б" допускается обжалование результатов оценки в судебном порядке.</w:t>
      </w:r>
    </w:p>
    <w:bookmarkEnd w:id="83"/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