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f966" w14:textId="bb0f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Баянаульском районном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25 декабря 2018 года № 220/39. Зарегистрировано Департаментом юстиции Павлодарской области 27 декабря 2018 года № 6203.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Баянаульский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9475672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1351717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8084239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9511128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-138791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138791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Баянаульского района Павлодарской области от 20.06.2019 </w:t>
      </w:r>
      <w:r>
        <w:rPr>
          <w:rFonts w:ascii="Times New Roman"/>
          <w:b w:val="false"/>
          <w:i w:val="false"/>
          <w:color w:val="000000"/>
          <w:sz w:val="28"/>
        </w:rPr>
        <w:t>№ 253/45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20.08.2019 </w:t>
      </w:r>
      <w:r>
        <w:rPr>
          <w:rFonts w:ascii="Times New Roman"/>
          <w:b w:val="false"/>
          <w:i w:val="false"/>
          <w:color w:val="000000"/>
          <w:sz w:val="28"/>
        </w:rPr>
        <w:t>№ 270/49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273/50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выделенных из областного бюджета на 2019 год учесть в объеме 3090391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целевые текущие трансферты из районного бюджета на повышение заработной платы отдельных категорий гражданских служащих, содержащихся за счет средств государственного бюджета, в связи с изменением размера минимальной заработной платы акимам сел, поселков, сельских округов, в рамках четвертого уровня бюджета на 2019 год в сумме 33476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15817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17659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сумму резерва местного исполнительного органа района на 2019 год в сумме 6357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2019 год перечень местных бюджетных программ, не подлежащих секвестру в процессе исполнения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2019 год перечень бюджетных программ сельских округов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2019 год распределение трансфертов органам местного самоуправления между сельскими округами,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2019 год возврат трансфертов из районного бюджета в областной бюджет в связи с уменьшением ставок по отчислениям работодателей на обязательное социальное медицинское страхование и с переносом срока ввода обязательных пенсионных взносов работадателя в сумме 189368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объем бюджетных субвенций, выделенных из районного бюджета бюджетам Баянаульского сельского округа и поселка Майкаин на 2019 год в общей сумме 350068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154904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195164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общей сумме 365286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166182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199104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общей сумме 376630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167530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209100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Баянаульского района Павлодарской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273/50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топливо специалистам здравоохранения, образования, социального обеспечения, культуры, спорта и ветеринарии в сельской местности в соответствие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Баянаульского района Павлодарской области от 20.06.2019 </w:t>
      </w:r>
      <w:r>
        <w:rPr>
          <w:rFonts w:ascii="Times New Roman"/>
          <w:b w:val="false"/>
          <w:i w:val="false"/>
          <w:color w:val="ff0000"/>
          <w:sz w:val="28"/>
        </w:rPr>
        <w:t>№ 253/45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сельскими округами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Баянаульского района Павлодарской области от 20.06.2019 </w:t>
      </w:r>
      <w:r>
        <w:rPr>
          <w:rFonts w:ascii="Times New Roman"/>
          <w:b w:val="false"/>
          <w:i w:val="false"/>
          <w:color w:val="ff0000"/>
          <w:sz w:val="28"/>
        </w:rPr>
        <w:t>№ 253/45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