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9714" w14:textId="4a99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Бирликского сельского округа Баянаульского района от 16 февраля 2018 года № 1-20/3 "Об установлении ограничительных мероприятий на территории села Акмектеп Бирликского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Баянаульского района Павлодарской области от 7 ноября 2018 года № 1-20/4. Зарегистрировано Департаментом юстиции Павлодарской области 12 ноября 2018 года № 6111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территории села Акмектеп в Бирликском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Бирликского сельского округа Баянаульского района от 16 февраля 2018 года № 1-20/3 "Об установлении ограничительных мероприятий на территории села Акмектеп Бирликского сельского округа Баянаульского района" (зарегистрированное в реестре государственной регистрации нормативных правовых актов за № 5888, опубликованное 12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объязанности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Ынтыкбаев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"7"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"Баянаульская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"7"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"Баянаульское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"7"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