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3d96c" w14:textId="393d9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Железинского районного маслихата от 22 декабря 2017 года № 174/6 "О Железинском районном бюджете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3 мая 2018 года № 220/6. Зарегистрировано Департаментом юстиции Павлодарской области 23 мая 2018 года № 5979.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от 22 декабря 2017 года №174/6 "О Железинском районном бюджете на 2018 - 2020 годы" (зарегистрированное в Реестре государственной регистрации нормативных правовых актов от 27 декабря 2017 года № 5760, опубликованное в районных газетах "Родные просторы" 5 января 2018 года, "Туған өлке" 6 января 2018 года),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"4950181" заменить цифрами "4890664";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"4316581" заменить цифрами "4257064";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"628231" заменить цифрами "628225";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"3101" заменить цифрами "3107";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"4924988" заменить цифрами "4920964";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"-24592" заменить цифрами "-80085";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 цифры "24592" заменить цифрами "80085".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вопросам социально-экономического развития и бюджета районного маслихата.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районного маслихата,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 мая 2018 года № 220/6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174/6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4 890 664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8 685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4 257 064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4 257 064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4 257 064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4 920 964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2 160 207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1 798 853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2018 года № 220/6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174/6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179 056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2 727 399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2 727 399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2 727 399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1 859 613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100 393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 мая 2018 года № 220/6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174/6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3 426 801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2 735 300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2 735 300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18 992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2 089 796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1 898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2018 года № 220/6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174/6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</w:t>
      </w:r>
      <w:r>
        <w:br/>
      </w:r>
      <w:r>
        <w:rPr>
          <w:rFonts w:ascii="Times New Roman"/>
          <w:b/>
          <w:i w:val="false"/>
          <w:color w:val="000000"/>
        </w:rPr>
        <w:t>местного самоуправления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/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сельских округов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Башмачинский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Веселорощинский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Михайловский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Новомирский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Прииртышский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