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c408" w14:textId="771c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14 сентября 2018 года № 286/9. Зарегистрировано Департаментом юстиции Павлодарской области 9 октября 2018 года № 6076.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17 апреля 2017 года № 88/4 "Об утверждении методики оценки деятельности административных государственных служащих корпуса "Б" исполнительных органов акимата Железинского района" (зарегистрировано в Реестре государственной регистрации нормативных правовых актов № 5478, опубликовано 6 мая 2017 года в районных газетах "Родные просторы" за № 17, "Туған өлке" за № 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от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2018 года № 286/9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Железинского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Железинского района Павлодарской области от 02.05.2024 </w:t>
      </w:r>
      <w:r>
        <w:rPr>
          <w:rFonts w:ascii="Times New Roman"/>
          <w:b w:val="false"/>
          <w:i w:val="false"/>
          <w:color w:val="ff0000"/>
          <w:sz w:val="28"/>
        </w:rPr>
        <w:t>№ 113/5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Железинского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исполнительных органов акимата Железинского района (далее – служащие корпуса "Б").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