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8dcd" w14:textId="5a28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19 декабря 2018 года № 417/11. Зарегистрировано Департаментом юстиции Павлодарской области 20 декабря 2018 года № 6180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Железинского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 от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417/11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Железинского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21 июля 2014 года № 238/7 "Об утверждении Положения о государственном учреждении "Отдел культуры и развития языков Железинского района" (зарегистрировано в реестре нормативных правовых актов 15 августа 2014 года № 3926, опубликовано 23 августа 2014 года в районных газетах "Родные просторы" № 34, "Туған өлке" № 34).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21 июля 2014 года № 239/7 "Об утверждении Положения о государственном учреждении "Отдел физической культуры и спорта Железинского района" (зарегистрировано в реестре нормативных правовых актов 15 августа 2014 года № 3925, опубликовано 23 августа 2014 года в районных газетах "Родные просторы" № 34, "Туған өлке" № 34).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27 октября 2014 года № 368/11 "Об утверждении Положения государственного учреждения "Отдел занятости и социальных программ Железинского района" (зарегистрировано в реестре нормативных правовых актов 3 декабря 2014 года № 4203, опубликовано 12 декабря 2014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 марта 2015 года № 61/3 "Об утверждении Положения о государственном учреждении "Аппарат акима Железинского района Павлодарской области" (зарегистрировано в реестре нормативных правовых актов 12 марта 2015 года № 4350, опубликовано 21 марта 2015 года в районных газетах "Родные просторы" № 11, "Туған өлке" № 11).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13 апреля 2015 года № 105/4 "Об утверждении Положения о государственном учреждении "Отдел внутренней политики Железинского района" (зарегистрировано в реестре нормативных правовых актов 12 мая 2015 года № 4460, опубликовано 22 мая 2015 года в информационно-правовой системе "Әділет").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19 мая 2015 года № 125/5 "Об утверждении Положения о государственном учреждении "Отдел архитектуры, градостроительства и строительства Железинского района" (зарегистрировано в реестре нормативных правовых актов 27 мая 2015 года № 4491, опубликовано 5 июня 2015 года в информационно-правовой системе "Әділет").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19 мая 2015 года № 126/5 "Об утверждении Положения о государственном учреждении "Отдел образования Железинского района" (зарегистрировано в реестре нормативных правовых актов 27 мая 2015 года № 4490, опубликовано 6 июня 2015 года в районных газетах "Родные просторы" № 22, "Туған өлке" № 22).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13 августа 2015 года № 272/8 "Об утверждении Положения о государственном учреждении "Отдел ветеринарии Железинского района (зарегистрировано в реестре нормативных правовых актов 9 сентября 2015 года № 4695, опубликовано 18 сентября 2015 года в информационно-правовой системе "Әділет").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25 марта 2016 года № 47/3 "О внесений изменений в постановления акимата Железинского района от 19 мая 2015 года №126/5 "Об утверждении Положения о государственном учреждении "Отдел образования Железинского района" (зарегистрировано в реестре нормативных правовых актов 31 марта 2016 года № 5030, опубликовано 7 апреля 2016 года в информационно-правовой системе "Әділет").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