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e5f9" w14:textId="da8e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Железинском районном бюджете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25 декабря 2018 года № 306/6. Зарегистрировано Департаментом юстиции Павлодарской области 27 декабря 2018 года № 6196.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5734903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- 691385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поступлениям- 16865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- 5025609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5773290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- 20135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- 17740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-60522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- 60522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Железинского района Павлодарской области от 12.06.2019 </w:t>
      </w:r>
      <w:r>
        <w:rPr>
          <w:rFonts w:ascii="Times New Roman"/>
          <w:b w:val="false"/>
          <w:i w:val="false"/>
          <w:color w:val="000000"/>
          <w:sz w:val="28"/>
        </w:rPr>
        <w:t>№ 347/6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29.10.2019 </w:t>
      </w:r>
      <w:r>
        <w:rPr>
          <w:rFonts w:ascii="Times New Roman"/>
          <w:b w:val="false"/>
          <w:i w:val="false"/>
          <w:color w:val="000000"/>
          <w:sz w:val="28"/>
        </w:rPr>
        <w:t>№ 380/6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10.12.2019 </w:t>
      </w:r>
      <w:r>
        <w:rPr>
          <w:rFonts w:ascii="Times New Roman"/>
          <w:b w:val="false"/>
          <w:i w:val="false"/>
          <w:color w:val="000000"/>
          <w:sz w:val="28"/>
        </w:rPr>
        <w:t>№ 405/6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бюджетных субвенций на 2019 год, передаваемых из областного бюджета в сумме 2727399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2019 год объем субвенций, передаваемых из районного бюджета в бюджет Железинского сельского округа в сумме 159421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предусмотрены целевые текущие трансферты из вышестоящего бюджета Железинскому сельскому округу в следующих размерах: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15932 -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связи с изменением размера минимальной заработной платы.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сельских округов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на 2019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2019 год в сумме 5461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по вопросам социально-экономического развития и бюджета районного маслихата.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А. Тлебалдина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Э.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Железинского района Павлодарской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405/6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5 025 607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Железинского района Павлодарской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405/6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