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05ed" w14:textId="9a60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23 февраля 2018 года № 121-23-6. Зарегистрировано Департаментом юстиции Павлодарской области 7 марта 2018 года № 5901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