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a4a4" w14:textId="00ca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16 марта 2018 года № 60/3. Зарегистрировано Департаментом юстиции Павлодарской области 30 марта 2018 года № 5934.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Иртышского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Иртышского района от 3 марта 2017 года № 64/3 "Об утверждении методики оценки деятельности административных государственных служащих корпуса "Б" исполнительных органов акимата Иртышского района" (зарегистрировано в Реестре государственной регистрации нормативных правовых актов за № 5442, опубликованно 15 апреля 2017 года в газетах "Ертіс Нұры", "Иртыш").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аппарата акима Иртышского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60/3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Методика оценки деятельности административных государственных служащих корпуса "Б" исполнительных органов акимата Иртышского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постановления акимата Иртышского района Павлодарской области от 05.06.2023 </w:t>
      </w:r>
      <w:r>
        <w:rPr>
          <w:rFonts w:ascii="Times New Roman"/>
          <w:b w:val="false"/>
          <w:i w:val="false"/>
          <w:color w:val="ff0000"/>
          <w:sz w:val="28"/>
        </w:rPr>
        <w:t>№ 123/4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исполнительных органов акимата Иртышского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Типовая методика) и определяет порядок оценки деятельности административных государственных служащих корпуса "Б" исполнительных органов акимата Иртышского района (далее –служащие корпуса "Б").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аппарата акима Иртышского района (далее –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службы управления персоналом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и участникам калибровочных сессий.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Порядок оценки руководителя структурного подразделения/государственного органа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отделом экономики и бюджетного планирования Иртышского района, координирующего вопрос стратегического планирования,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 отделом экономики и бюджетного планирования Иртышского района, координирующим вопрос стратегического планирования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способен сформулировать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конкретные задачи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поручения, исходя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стратегических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создает необходимые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условия и не ориентирует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коллектив на качественное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своевременное выполнение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Неэффективно организует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работу подразделения,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учитывает приоритеты.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Выполняет задания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бессистемно;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некачественные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нарушения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компетенции не ориентирует работников на выстраивание эффективного взаимодействия с госорганами и организациями;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отдельных работников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организовать совместно с другими подразделениями реализацию планов и достижение общих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четко распределить обязанности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информирует о возможных рисках;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решений не предлагает альтернативных вариантов;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непоследовательные и неэффективные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Полагается только на собственный опыт и мнение при принятии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анализирует и не прогнозирует возможные риски, или не учитывает данные из различных источников;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неясные задачи без учета стратегических целей и приоритетов;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поверхностное представление об инструментах оказания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доступность оказываемых государственных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 мониторинг удовлетворенности потребителей и не вырабатывает меры по совершенствованию оказания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уровень удовлетворенности качеством услуг и вносит предложения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Допускает грубое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пренебрежительное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отношение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получателю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проявляет интереса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 проблемам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вопросам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Проявляет отсутствие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инициативы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улучшению качества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оказания услуг.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неэффективную систему информирования потребителей об оказываемых услугах.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 или делает это пренебрежительно и неприязненно;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потребителя, как в устной, так и в письменной форме, либо делает это неясно;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до коллектива новые приоритеты или доводит их несвоевременно;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разрабатывает или разрабатывает неэффективные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управляет подразделением при внутренних и внешних изменениях и не достигает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руководству предложения по использованию новых подходов в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перспективных работников и не инициирует их продвижение;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или принимает несистемные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коллегам накопленный опыт и знания, а также безразличен к уровню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уделяет внимания саморазвитию и не показывает его важность на личном примере.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достижения результата развивает свои компетенции и принимает меры по их развитию у подчиненных;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этических норм и стандартов работниками;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Считает приверженность ценностям госслужбы личным делом каждого;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признает достижения других, допускает обсуждение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мер к нарушениям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неэтично, проявляя субъективизм, корысть, а также неуважение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внедряет этические нормы и ценности в практику работы своего подразделения, и не обеспечивает прозрачность, объективность и справедливость в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Сдержанно реагирует на критику и в случае ее обоснованности принимает меры по устранению недостатков.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