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354a" w14:textId="ae83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29 декабря 2017 года № 108-21-6 "О бюджете села Иртышск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22 октября 2018 года № 145-31-6. Зарегистрировано Департаментом юстиции Павлодарской области 12 ноября 2018 года № 6109.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29 декабря 2017 года № 108-21-6 "О бюджете села Иртышск на 2018 - 2020 годы" (зарегистрировано в Реестре государственной регистрации нормативных правовых актов за № 5777,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"394 910" заменить цифрами "395 053";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"349 961" заменить цифрами "348 794";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"394 910" заменить цифрами "395 053";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145-31-6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108-21-6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