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46e6" w14:textId="5d44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2017 года № 97-20-6 "Об Иртышском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11 декабря 2018 года № 151-33-6. Зарегистрировано Департаментом юстиции Павлодарской области 13 декабря 2018 года № 6159.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22 декабря 2017 года № 97-20-6 "Об Иртышском районном бюджете на 2018 - 2020 годы" (зарегистрировано в Реестре государственной регистрации нормативных правовых актов под № 5775,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"5 140 485" заменить цифрами "5 126 853";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"490 698" заменить цифрами "490 751";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"4 302" заменить цифрами "5 902";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"4 627 815" заменить цифрами "4 612 530";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"5 152 357" заменить цифрами "5 138 725";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"3 130" заменить "2 130";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151-33-6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