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dbf4" w14:textId="66dd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Иртышск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29 декабря 2018 года № 156-35-6. Зарегистрировано Департаментом юстиции Павлодарской области 3 января 2019 года № 6216.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Иртышск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477 563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28.06.2019 </w:t>
      </w:r>
      <w:r>
        <w:rPr>
          <w:rFonts w:ascii="Times New Roman"/>
          <w:b w:val="false"/>
          <w:i w:val="false"/>
          <w:color w:val="000000"/>
          <w:sz w:val="28"/>
        </w:rPr>
        <w:t>№ 180-41-6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</w:t>
      </w:r>
      <w:r>
        <w:rPr>
          <w:rFonts w:ascii="Times New Roman"/>
          <w:b w:val="false"/>
          <w:i w:val="false"/>
          <w:color w:val="000000"/>
          <w:sz w:val="28"/>
        </w:rPr>
        <w:t>№ 208-48-6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объем субвенции, передаваемой из Иртышского районного бюджета в бюджет села Иртышск в сумме 148 668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156-35-6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Иртышского района Павлодарской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208-48-6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156-35-6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156-35-6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