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dce6" w14:textId="5d0d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Качирского районного маслихата от 28 декабря 2017 года № 1/23 "О бюджете Песчанского и Теренкольского сельских округов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6 августа 2018 года № 1/32. Зарегистрировано Департаментом юстиции Павлодарской области 23 августа 2018 года № 6043.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Качирский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28 декабря 2017 года № 1/23 "О бюджете Песчанского и Теренкольского сельских округов на 2018 - 2020 годы" (зарегистрированное в Реестре государственной регистрации нормативных правовых актов за № 5795, опубликованное 18 января 2018 года в Эталонном контрольном банке нормативных правовых актов Республики Казахстан),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"129 836" заменить цифрами "131 607";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"100" заменить цифрами "773";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"124 357" заменить цифрами "125 455";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"129 836" заменить цифрами "131 607";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"247 426" заменить цифрами "247 447";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"2 800" заменить цифрами "4 411";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"202 626" заменить цифрами "201 036";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"247 426" заменить цифрами "247 447";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"29 363" заменить цифрами "28 174";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"7 500" заменить цифрами "6 697";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 тысяч тенге - на обеспечение санитарии сельских населенных пунктов в Песчанском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- на расходы капитального характера в сфере культуры в Песчанском сельском округе.";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планово-бюджетную комиссию районного маслихата.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 2018 года № 1/32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 2018 года № 1/32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Обеспечение0функционирования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