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7339" w14:textId="3c47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24 декабря 2018 года № 2/38. Зарегистрировано Департаментом юстиции Павлодарской области 27 декабря 2018 года № 6193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6 039 832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618 938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поступлениямтрансфертов – 5 409 858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6 073 346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3 940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33 935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-37 454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6).финансирование дефицита (использование профицита) бюджета – 37 454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Тереңкөл Павлодарской области от 22.04.2019 </w:t>
      </w:r>
      <w:r>
        <w:rPr>
          <w:rFonts w:ascii="Times New Roman"/>
          <w:b w:val="false"/>
          <w:i w:val="false"/>
          <w:color w:val="000000"/>
          <w:sz w:val="28"/>
        </w:rPr>
        <w:t>№ 1/43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15.07.2019 </w:t>
      </w:r>
      <w:r>
        <w:rPr>
          <w:rFonts w:ascii="Times New Roman"/>
          <w:b w:val="false"/>
          <w:i w:val="false"/>
          <w:color w:val="00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2019 год объемы субвенций, передаваемых из областного бюджета в бюджет района, в общей сумме 3 248 937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субвенций, передаваемых из районного бюджета в бюджеты сельских округов в следующих объемах: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9"/>
        <w:gridCol w:w="11381"/>
      </w:tblGrid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1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98 991 тысяча тенге;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1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185 240 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2019 год целевые текущие трансферты бюджетам сельских округов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ремонта внутрипоселковых дорог в общей сумме 53 610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сумме 49 926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ремонта тротуаров в Теренкольском сельском округе в сумме 77 058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обелиска "Славы" в Песчанском сельском округе в сумме 1 255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питание детей дошкольных организаций из многодетных и малообеспеченных семей в сумме 8 509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3 325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района Тереңкөл Павлодарской области от 15.07.2019 </w:t>
      </w:r>
      <w:r>
        <w:rPr>
          <w:rFonts w:ascii="Times New Roman"/>
          <w:b w:val="false"/>
          <w:i w:val="false"/>
          <w:color w:val="00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местного бюджета на 2019 год,согласно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распределения сумм трансфертов органам местного самоуправления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2019 год резерв местного исполнительного органа района в сумме 9 558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района Тереңкөл Павлодарской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заисполнением настоящего решения возложить напостоянную планово-бюджетную комиссию районного маслихата.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6 039 832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1158"/>
        <w:gridCol w:w="1158"/>
        <w:gridCol w:w="5593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6 073 346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2 935 575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2 663 253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абоненскими приставками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инжинерной инфраструктуры в сельских населенных пунктах в рамках проекта "Ауыл-Ел бесігі"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7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2 038 464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жилищ-ного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3 899 276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2 154 820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1 00 089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Обеспечение0функционирования скотомогильников (биотермических ям)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Тереңкөл Павлодарской области от 15.07.2019 </w:t>
      </w:r>
      <w:r>
        <w:rPr>
          <w:rFonts w:ascii="Times New Roman"/>
          <w:b w:val="false"/>
          <w:i w:val="false"/>
          <w:color w:val="ff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Тереңкөл Павлодарской области от 15.07.2019 </w:t>
      </w:r>
      <w:r>
        <w:rPr>
          <w:rFonts w:ascii="Times New Roman"/>
          <w:b w:val="false"/>
          <w:i w:val="false"/>
          <w:color w:val="ff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