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43ba" w14:textId="9394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28 декабря 2018 года № 2/40. Зарегистрировано Департаментом юстиции Павлодарской области 9 января 2019 года № 6228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района Тереңкөл Павлодарской области от 15.08.2019 </w:t>
      </w:r>
      <w:r>
        <w:rPr>
          <w:rFonts w:ascii="Times New Roman"/>
          <w:b w:val="false"/>
          <w:i w:val="false"/>
          <w:color w:val="000000"/>
          <w:sz w:val="28"/>
        </w:rPr>
        <w:t>№ 2/48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8 апреля 2016 года № 2/2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Качирского района" (зарегистрированное в Реестре государственной регистрации нормативных правовых актов за № 5090, опубликованное 3 мая 2016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