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b189" w14:textId="346b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Берегового сельского округа Качирского района от 14 августа 2017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Берегового сельского округа района Тереңкөл Павлодарской области от 26 октября 2018 года № 13. Зарегистрировано Департаментом юстиции Павлодарской области 30 октября 2018 года № 6092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Качирского района от 19 марта 2018 года № 2-19/88, аким Берегового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факту заболевания бруцеллезом крупного рогатого скота снять ограничительные мероприятия на следующих улицах села Береговое Берегового сельского округа района Тереңкөл: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"Тәуелсіздік" с дома № 16 по дом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"Мира" с дома № 12 по дом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"Лермонтова" с дома № 1 по дом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"Гагарина" с дома № 3 по дом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"Целинная" с дома № 1 по дом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"Абая" с дома № 63 по дом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"1 Мая" с дома № 7 по дом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"Катаева" с дома № 4 по дом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"Победы" с дома № 48 по дом № 76.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Берегового сельского округа Качирского района от 14 августа 2017 года № 11 "Об установлении ограничительных мероприятий" (зарегистрированное в Реестре государственной регистрации нормативных правовых актов за № 5622, опубликованное 18 сентября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Берегового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Куланбаев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Анапиянов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"Качирское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 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здоровья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здоровья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