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ae2a" w14:textId="1e1a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улице Озерная села Березовка Воскресенского сельского округа Качирского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Воскресенского сельского округа Качирского района Павлодарской области от 19 июня 2018 года № 3. Зарегистрировано Департаментом юстиции Павлодарской области 27 июня 2018 года № 6002. Утратило силу решением акима Воскресенского сельского округа района Тереңкөл Павлодарской области от 10 декабря 2018 года № 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Воскресенского сельского округа района Тереңкөл Павлодарской области от 10.12.2018 № 8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пунктом 2</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Качирского района от 11 апреля 2018 года № 2-19/121 аким Воскресенского сельского округа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Установить ограничительные мероприятия по факту заболевания бешенством животных на улице Озерная села Березовка Воскресенского сельского округа Качирского района.</w:t>
      </w:r>
    </w:p>
    <w:bookmarkEnd w:id="1"/>
    <w:bookmarkStart w:name="z3" w:id="2"/>
    <w:p>
      <w:pPr>
        <w:spacing w:after="0"/>
        <w:ind w:left="0"/>
        <w:jc w:val="both"/>
      </w:pPr>
      <w:r>
        <w:rPr>
          <w:rFonts w:ascii="Times New Roman"/>
          <w:b w:val="false"/>
          <w:i w:val="false"/>
          <w:color w:val="000000"/>
          <w:sz w:val="28"/>
        </w:rPr>
        <w:t>
      2. Государственным учреждениям "Отдел ветеринарии Качирского района" (по согласованию), "Качирская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"Качирское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для достижения ветеринарно-санитарного благополучия в выявленном эпизоотическом очаге провести необходимые ветеринарно-санитарные мероприятия.</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Воскресенского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Жаркина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Анапиянов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"19" июня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"Качирская районная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инспекция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 контроля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надзора Министерства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"19" июня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руководителя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республиканского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"Качирское районное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охраны общественного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Департамента охраны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Липокурова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"19" июня 2018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