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9a28" w14:textId="b049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Воскресенского сельского округа Качирского района от 19 июня 2018 года № 3 "Об установлении ограничительных мероприятий на улице Озерная села Березовка Воскресенского сельского округа Качирского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Воскресенского сельского округа района Тереңкөл Павлодарской области от 10 декабря 2018 года № 8. Зарегистрировано Департаментом юстиции Павлодарской области 12 декабря 2018 года № 6153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Качирского района от 27 сентября 2018 года № 2-19/340, аким Воскресенского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факту заболевания бешенством животных снять ограничительные мероприятия на улице Озерная села Березовка Воскресенского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Воскресенского сельского округа Качирского района от 19 июня 2018 года № 3 "Об установлении ограничительных мероприятий на улице Озерная села Березовка Воскресенского сельского округа Качирского района" (зарегистрированное в Реестре государственной регистрации нормативных правовых актов за № 6002, опубликованное 4 июля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Воскресенского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района Тереңкөл"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Анапиянов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Липокурова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"10"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