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a720" w14:textId="1aea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27 марта 2018 года № 148/24. Зарегистрировано Департаментом юстиции Павлодарской области 13 апреля 2018 года № 5950. Утратило силу решением маслихата района Аққулы Павлодарской области от 8 апреля 2019 года № 198/39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08.04.2019 № 198/39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Лебяжинского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9 марта 2017 года № 71/12 "Об утверждении методики оценки деятельности административных государственных служащих корпуса "Б" государственного учреждения "Аппарат маслихата Лебяжинского района" (зарегистрированное в Реестре государственной регистрации нормативных правовых актов за № 5447, опубликованное 17 апреля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Лебяжинского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148/2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Лебяжинского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Лебяжинского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государственного учреждения "Аппарат маслихата Лебяжинского района"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маслихата Лебяжинского района (далее - аппарат маслихата).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 аппарата Лебяжинского районного маслихата, в должностные обязанности которого входит ведение кадровой работы (далее - главный специалист).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подписания вышестоящим руководителем оценочного листа главный специалист не позднее 2 рабочих дней выносит его на рассмотрение Комиссии. 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главный специалист не позднее 2 рабочих дней выносит его на рассмотрение Комиссии. 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</w:t>
      </w:r>
      <w:r>
        <w:br/>
      </w:r>
      <w:r>
        <w:rPr>
          <w:rFonts w:ascii="Times New Roman"/>
          <w:b/>
          <w:i w:val="false"/>
          <w:color w:val="000000"/>
        </w:rPr>
        <w:t>Комиссией и обжалование результатов оценки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специалист. Секретарь Комиссии не принимает участие в голосовании.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 результаты оценки служащему корпуса "Б" направляются посредством интранет-портала государственных органов.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746"/>
        <w:gridCol w:w="4489"/>
        <w:gridCol w:w="1214"/>
        <w:gridCol w:w="1215"/>
        <w:gridCol w:w="1215"/>
        <w:gridCol w:w="2151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либо документа системы государственного планирования вытекает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  <w:r>
              <w:br/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должность оцениваемого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899"/>
        <w:gridCol w:w="1899"/>
        <w:gridCol w:w="1899"/>
        <w:gridCol w:w="1899"/>
        <w:gridCol w:w="2718"/>
      </w:tblGrid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4"/>
        <w:gridCol w:w="6256"/>
      </w:tblGrid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916"/>
        <w:gridCol w:w="2485"/>
        <w:gridCol w:w="7588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4"/>
        <w:gridCol w:w="6716"/>
      </w:tblGrid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846"/>
        <w:gridCol w:w="5367"/>
        <w:gridCol w:w="4303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принятии решения 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Обсуждает с 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для; достижения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подчиненными их компетенции, в том числе требующие развития.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 честно,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проявляет вежливость и корректность к другим.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