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5a3" w14:textId="6ce9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6 августа 2018 года № 158/29. Зарегистрировано Департаментом юстиции Павлодарской области 10 сентября 2018 года № 6053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"4120985" заменить цифрами "4070387";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"8636" заменить цифрами "8635";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"3729832" заменить цифрами "3679235";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"4165434" заменить цифрами "4114836";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158/29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