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28649" w14:textId="79286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25 декабря 2017 года № 123/20 "О бюджете района Аққулы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5 декабря 2018 года № 175/32. Зарегистрировано Департаментом юстиции Павлодарской области 12 декабря 2018 года № 6149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района Аққулы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25 декабря 2017 года № 123/20 "О бюджете района Аққулы на 2018 - 2020 годы" (зарегистрированное в Реестре государственной регистрации нормативных правовых актов за № 5763, опубликованное 3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"4166906" заменить цифрами "4080237";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"3766887" заменить цифрами "3680218";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"4214958" заменить цифрами "4128289";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"16594" заменить цифрами "14838";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"2740" заменить цифрами "1740";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по экономике и бюджетной политике, законности и защите прав человека.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175/32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123/20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4080237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386883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действии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 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3680218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1"/>
        <w:gridCol w:w="871"/>
        <w:gridCol w:w="1184"/>
        <w:gridCol w:w="1184"/>
        <w:gridCol w:w="5760"/>
        <w:gridCol w:w="24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4128289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1958364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1592537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1507175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510325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62759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42395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295151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228877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85243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38411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52492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-100544</w:t>
            </w:r>
          </w:p>
        </w:tc>
      </w:tr>
      <w:tr>
        <w:trPr>
          <w:trHeight w:val="30" w:hRule="atLeast"/>
        </w:trPr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