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42e2" w14:textId="92a4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Аққулы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25 декабря 2018 года № 178/34. Зарегистрировано Департаментом юстиции Павлодарской области 28 декабря 2018 года № 6204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Аққулы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5326343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369180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4947092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5359907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38813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равен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72377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района Аққулы Павлодарской области от 04.05.2019 </w:t>
      </w:r>
      <w:r>
        <w:rPr>
          <w:rFonts w:ascii="Times New Roman"/>
          <w:b w:val="false"/>
          <w:i w:val="false"/>
          <w:color w:val="000000"/>
          <w:sz w:val="28"/>
        </w:rPr>
        <w:t>№ 203/41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30.09.2019 </w:t>
      </w:r>
      <w:r>
        <w:rPr>
          <w:rFonts w:ascii="Times New Roman"/>
          <w:b w:val="false"/>
          <w:i w:val="false"/>
          <w:color w:val="000000"/>
          <w:sz w:val="28"/>
        </w:rPr>
        <w:t>№ 216/45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05.12.2019 </w:t>
      </w:r>
      <w:r>
        <w:rPr>
          <w:rFonts w:ascii="Times New Roman"/>
          <w:b w:val="false"/>
          <w:i w:val="false"/>
          <w:color w:val="000000"/>
          <w:sz w:val="28"/>
        </w:rPr>
        <w:t>№ 223/48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района на 2019 год объем субвенции, передаваемых из областного бюджета в бюджет района, в общей сумме 2516792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района на 2019 год объем бюджетных субвенций, передаваемого из бюджета района в бюджет сельского округа,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99124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2019 год объемы целевых текущих трансфертов из республиканского бюджета, передаваемых по районным программам сельским бюджетам,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17385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1405 тысяч тенге - на устройство территории детской площадки в селе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1455 тысяч тенге - на обеспечение бесплатным питанием детей в дошкольных организациях из многодетных и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1353 тысяч тенге -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района Аққулы Павлодарской области от 04.05.2019 </w:t>
      </w:r>
      <w:r>
        <w:rPr>
          <w:rFonts w:ascii="Times New Roman"/>
          <w:b w:val="false"/>
          <w:i w:val="false"/>
          <w:color w:val="000000"/>
          <w:sz w:val="28"/>
        </w:rPr>
        <w:t>№ 203/41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30.09.2019 </w:t>
      </w:r>
      <w:r>
        <w:rPr>
          <w:rFonts w:ascii="Times New Roman"/>
          <w:b w:val="false"/>
          <w:i w:val="false"/>
          <w:color w:val="000000"/>
          <w:sz w:val="28"/>
        </w:rPr>
        <w:t>№ 216/45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05.12.2019 </w:t>
      </w:r>
      <w:r>
        <w:rPr>
          <w:rFonts w:ascii="Times New Roman"/>
          <w:b w:val="false"/>
          <w:i w:val="false"/>
          <w:color w:val="000000"/>
          <w:sz w:val="28"/>
        </w:rPr>
        <w:t>№ 223/48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на 2019 год резерв местного исполнительного органа района в сумме 7986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местного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по аппаратам акимов сельских округов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распределение сумм трансфертов органам местного самоуправления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в бюджете района на 2019 год возврат выделенных трансфертов в областной бюджет в связи со следующим: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– 77740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- 37219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маслихата района Аққулы Павлодарской области от 04.05.2019 </w:t>
      </w:r>
      <w:r>
        <w:rPr>
          <w:rFonts w:ascii="Times New Roman"/>
          <w:b w:val="false"/>
          <w:i w:val="false"/>
          <w:color w:val="000000"/>
          <w:sz w:val="28"/>
        </w:rPr>
        <w:t>№ 203/41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178/34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Аққулы Павлодарской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223/48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5326343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5445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5359907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транспорной инфраструктуры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178/34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района Аққулы Павлодарской области от 30.09.2019 </w:t>
      </w:r>
      <w:r>
        <w:rPr>
          <w:rFonts w:ascii="Times New Roman"/>
          <w:b w:val="false"/>
          <w:i w:val="false"/>
          <w:color w:val="ff0000"/>
          <w:sz w:val="28"/>
        </w:rPr>
        <w:t>№ 216/45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реального сектора экономики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178/34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района Аққулы Павлодарской области от 30.09.2019 </w:t>
      </w:r>
      <w:r>
        <w:rPr>
          <w:rFonts w:ascii="Times New Roman"/>
          <w:b w:val="false"/>
          <w:i w:val="false"/>
          <w:color w:val="ff0000"/>
          <w:sz w:val="28"/>
        </w:rPr>
        <w:t>№ 216/45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реального сектора экономики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178/34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178/34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Жамбылского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Жамбылского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Жамбылского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Жамбылского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Майкарагайского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Майкарагайского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Малыбайского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Малыбайского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Баймульдинского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Баймульдинского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Ямышевского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Ямышевского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Ямышевского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Шарбактинского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Шарбактинского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Шарбактинского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Кызылагашского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Кызылагашского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Шакинского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Шакинского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178/34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района Аққулы Павлодарской области от 04.05.2019 </w:t>
      </w:r>
      <w:r>
        <w:rPr>
          <w:rFonts w:ascii="Times New Roman"/>
          <w:b w:val="false"/>
          <w:i w:val="false"/>
          <w:color w:val="ff0000"/>
          <w:sz w:val="28"/>
        </w:rPr>
        <w:t>№ 203/41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241"/>
        <w:gridCol w:w="3992"/>
        <w:gridCol w:w="1241"/>
        <w:gridCol w:w="1241"/>
        <w:gridCol w:w="3303"/>
      </w:tblGrid>
      <w:tr>
        <w:trPr/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