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f56b" w14:textId="2ebf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Майского районного маслихата от 13 марта 2014 года № 1/30 "Об утверждении правил оказания социальной помощи, установления размеров и определения перечня отдельных категорий нуждающихся граждан Майского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28 февраля 2018 года № 1/28. Зарегистрировано Департаментом юстиции Павлодарской области 14 марта 2018 года № 5920. Утратило силу решением Майского районного маслихата Павлодарской области от 16 апреля 2021 года № 2/3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Майского районного маслихата Павлодарской области от 16.04.2021 № 2/3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13 марта 2014 года № 1/30 "Об утверждении правил оказания социальной помощи, установления размеров и определения перечня отдельных категорий нуждающихся граждан Майского района" (зарегистрированное в Реестре государственной регистрации нормативных правовых актов за № 3748 опубликованное 12 апреля 2014 года в районной газете "Шамшырақ")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Майского района,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социально-культурного развития и по защите законных прав и интересов граждан.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К.У.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Г.Т.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года № 1/28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2014 года № 1/30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</w:t>
      </w:r>
      <w:r>
        <w:br/>
      </w:r>
      <w:r>
        <w:rPr>
          <w:rFonts w:ascii="Times New Roman"/>
          <w:b/>
          <w:i w:val="false"/>
          <w:color w:val="000000"/>
        </w:rPr>
        <w:t>размеров и определения перечня отдельных категорий</w:t>
      </w:r>
      <w:r>
        <w:br/>
      </w:r>
      <w:r>
        <w:rPr>
          <w:rFonts w:ascii="Times New Roman"/>
          <w:b/>
          <w:i w:val="false"/>
          <w:color w:val="000000"/>
        </w:rPr>
        <w:t>нуждающихся граждан Майского района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специальная комиссия – комиссия, создаваемая решением акима Майского района, по рассмотрению заявления лица (семьи), претендующего на оказание социальной помощи в связи с наступлением трудной жизненной ситуации;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Майского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уполномоченная организация - Майское районное отделение Департамента "Межведомственный расчетный центр социальных выплат" филиал некоммерческого акционерного общества "Государственная корпорация "Правительство для граждан"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административно–территориальных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под социальной помощью понимается помощь, предоставляемая уполномоченным органом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один раз в полугодие).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памятных дат и праздничных дней для оказания социальной помощи: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марта – Международный женский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 мая – День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 октября – Международный День пожилых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второе воскресенье октября – День инвалидов Республики Казахстан.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Участковые и специальные комиссии осуществляют свою деятельность на основании положений, утвержденных местным исполнительным органом Павлодарской области.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 и установления размеров социальной помощи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предоставляется следующим категориям граждан, постоянно проживающим на территории Майского района: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(далее – ВОВ);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ВОВ,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принимавшим участие в боевых действиях в Афганистане;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(далее - ЧАЭС) в 1986 - 1987 годах;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приравненным по льготам и гарантиям к инвалидам ВОВ,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другим категориям лиц, приравненным по льготам и гарантиям к участникам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ВОВ и приравненных к ним инвалидов, а также женам (мужьям) умерших участников ВОВ,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(далее - СССР), за самоотверженный труд и безупречную воинскую службу в тылу в годы 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проработавшим (прослужившим) не менее шести месяцев с 22 июня 1941 года по 9 мая 1945 года и не награжденных орденами и медалями бывшего СССР за самоотверженный труд и безупречную воинскую службу в тылу в годы 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лицам, достигшим пенсионного возраста, получающим минимальный размер пенсий или пособий,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одиноким и одиноко проживающим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 возрасте от 80 и более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инвалидам,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детям-инвалидам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первой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второй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инвалидам, имеющим несовершеннолетнего ребенка (детей);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инвалидам-колясочникам;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студентам, обучающимся в высших учебных заведениях области из малообеспеченных семей, доход которых на одного члена семьи не превышает величины прожиточного минимума, детям–сиротам и детям, оставшимся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малообеспеченным гражданам,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безработным гражданам, доход которых не превышает установленной величины прожиточного минимума, состоящим на учете в качестве безработного в уполномоченном органе;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освободившимся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попавшим в трудную жизненную ситуацию, а именно стихийное бедствие или пожар;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попавшим в трудную жизненную ситуацию, а именно длительная (более 1 месяца) болезнь;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беременным женщинам со среднедушевым доходом семьи, не превышающим прожиточного минимума, своевременно обратившимся в районную больницу для постановки на учет по беременности до 12 недель;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имеющим четырех и более несовершеннолетних детей получающие государственную адресную социальную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со среднедушевым доходом семьи, не превышающим установленной по области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имеющим совместно проживающих четырех и более несовершеннолетних детей, со среднедушевым доходом семьи, не превышающим установленной по области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гражданам, имеющим социально-значимые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онкологическим заболеванием;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различными формами туберкулеза;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вирус иммунодефицита человека;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оказывает социальную помощь без учета дохода: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памятным датам и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Победы для категорий, указанных в подпунктах 1), 2), 4), 5)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списка,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Международному женскому дню для категорий, указанных в седьмом абзаце подпункте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списка,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Международному дню пожилых людей для категорий, указанных в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списка,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инвалидов Республики Казахстан для категорий, указанных в первом, во втором и третьем абзацах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списка,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социальная помощь на подписку периодических печатных издании в размере 3 (три) минимальных расчетных показателей (далее - МРП) - на основании личного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пятом абзаце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фактической стоимости на установку пандусов к жилому дому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документа, подтверждающего статус инвалида;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четвертом абзаце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5 (пять) МРП -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документа подтверждающего статус инвалида, свидетельство о рождении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во втором абзаце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5 (пять) МРП -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об освобождении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третьем абзаце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до 60 (шестьдесят) МРП в течение трех месяцев со дня наступления события - на основании личного заявления (по решению специальной районной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первом абзаце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10 (десять) МРП -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медицинской справки, подтверждающей наличие онкологической болезни;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во втором абзаце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7 (семь) МРП -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медицинской справки, подтверждающей наличие туберкулезного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третьем абзаце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7 (семь) МРП -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медицинской справки, подтверждающей наличие болезни;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2), 3), 4), 5), в первом и во втором абзацах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ремонт и благоустройство жилого помещения до 60 (шестьдесят) МРП -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 (по решению специальной районной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первом, во втором и третьем абзацах подпункта 7) пункта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единовременная социальная помощь в размере 10 (десять) МРП -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подтверждающей инвалидность;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 указанных в подпунктах 2), 3),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оплату жилищно-коммунальных услуг в размере 3,6 (три целых шесть) МРП -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документа подтверждающего статус;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первом, во втором и третьем абзацах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оплату жилищно-коммунальных услуг в размере 2 (два) МРП -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документа подтверждающего статус;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во втором и третьем абзацах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оздоровление в размере 2 (два) МРП -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документа подтверждающего статус;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приобретение лекарств в размере 1 (один) МРП -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документа подтверждающего статус;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возмещение жилищно-коммунальных услуг в размере 5 (пять) МРП -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документа подтверждающего статус;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во втором абзаце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6 (шесть) МРП на питание в период амбулаторного лечения и на возмещение затрат на проезд в размере 1 (один) МРП -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медицинской справки о прохождении амбулаторного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затрат на проезд: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первом абзаце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фактической стоимости проездных билетов в Павлодарский областной онкологический диспансер и обратно к месту постоянного проживания -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выписки или справки о прохождении лечения, обследования или консультации выданной врачом - онкологом, документов подтверждающих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первом абзаце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одному из родителей или опекуну социальная помощь в размере фактической стоимости проездных билетов до пункта назначения и обратно к месту постоянного проживания одному из родителей или опекуну -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документа, подтверждающего статус инвалида, свидетельство о рождении ребенка, направление на обследование или лечение, документов подтверждающих проезд.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оказывает социальную помощь с учетом доходов: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погребение для категорий указанных в первом абзаце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15 (пятнадцать) МРП -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2), 3), 4), 5)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(по решению специальной районной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четвертом абзаце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среднедушевой доход которых не превышает размера установленной по области величины прожиточного минимума в размере 15 (пятнадцать) МРП -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2), 3), 4), 5)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с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пятом абзаце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10 (десять) МРП -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2), 3), 4), 5)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с медицинского учреждения о постановки на учет по беременности;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шестом абзаце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семьям, получающим государственную адресную социальную помощь более шести месяцев до 100 (сто) МРП для развития личного подворья -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2), 3), 4), 5)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договора купли-продажи и ветеринарного паспорта на животное;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восьмом абзаце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твердое топливо в размере 10 (десять) МРП -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2), 3), 4), 5)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восьмом абзаце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ремонт жилого помещения до 60 (шестьдесят) МРП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2), 3), 4), 5)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(по решению специальной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указанной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оплату обучения в высшем учебном заведении в размере фактической стоимости обучения - оплачивается один раз в полугодие и ежемесячная социальная помощь в период обучения в размере 10 (десять) МРП на проживание, питание и проезд к месту жительства - на основании личного заявления, с приложением документов, указанных в подпунктах 1), 2), 3), 4), 5)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трехстороннего договора на оказание образовательных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обучающихся за пределами Павлодарской области на проживание дополнительная социальная помощь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девятом абзаце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для компенсации родительской оплаты за детей, посещающих дошкольные организации в размере 3 (три) МРП -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2), 3), 4), 5)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с дошкольной организации. 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районная специальная комиссия и указывает его в заключении о необходимости оказания социальной помощи.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при вынесении заключения о необходимости оказания социальной помощи руководствуется утвержденным местным представительным органом перечнем оснований для отнесения граждан к категории нуждающихся.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области.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истребований заявлений от получателей.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представляет заявление с приложением следующих документов: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составе лица (семьи) по форме, утвержденной Типовым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представляются в подлинниках и копиях для сверки, после чего подлинники документов возвращаются заявителю.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или аким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села, сельского округа.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одного рабочего дня со дня поступления документов от участковой комиссии или акима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пунктах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села, сельского округа.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осуществляется в случаях: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31"/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</w:t>
      </w:r>
      <w:r>
        <w:br/>
      </w:r>
      <w:r>
        <w:rPr>
          <w:rFonts w:ascii="Times New Roman"/>
          <w:b/>
          <w:i w:val="false"/>
          <w:color w:val="000000"/>
        </w:rPr>
        <w:t>предоставляемой социальной помощи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прекращается в случаях: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территории Майского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34"/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