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eda2" w14:textId="86de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Майского районного маслихата от 29 декабря 2017 года № 1/24 "О бюджете Коктубекского сельского округа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10 апреля 2018 года № 1/30. Зарегистрировано Департаментом юстиции Павлодарской области 24 апреля 2018 года № 5964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29 декабря 2017 года № 1/24 "О бюджете Коктубекского сельского округа на 2018 - 2020 годы" (зарегистрированное в Реестре государственной регистрации нормативных правовых актов за № 5792, опубликованное 17 января 2018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"164089" заменить цифрами "171969";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"150733" заменить цифрами "158613";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"164089" заменить цифрами "171969";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кабинетов детского сада "Балдаурен" в сумме 5314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отопительной системы ясли сада "Айголек" в сумме 2566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Жетыбаева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(30 внеочередная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созыв) № 1/30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(24 внеочередная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созыв) № 1/24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Коктубекского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