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0234" w14:textId="1a70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Майского районного маслихата от 26 декабря 2017 года № 1/23 "О Майском районном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22 мая 2018 года № 1/32. Зарегистрировано Департаментом юстиции Павлодарской области 29 мая 2018 года № 5982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26 декабря 2017 года № 1/23 "О Майском районном бюджете на 2018 - 2020 годы" (зарегистрированное в Реестре государственной регистрации нормативных правовых актов за № 5767, опубликованное 09 января 2018 года в Эталонном контрольном банке нормативных правовых актов Республики Казахстан в электронном виде) следующие изменения и дополнение: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"3359699" заменить цифрами "3416264";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"484134" заменить цифрами "504134";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"200" заменить цифрами "3000";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"2870685" заменить цифрами "2904450";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"3383323" заменить цифрами "3439888";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текущий ремонт отопительной системы и кровли детского сада "Балдаурен" в сумме 2959 тысяч тенге;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районного маслихата по вопросам социально-экономического развития и бюджета.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2018 года.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Жетыбаева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Г.Т.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(32 внеочередная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созыв) № 1/32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(23 очередная сессия, 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 от 26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3416264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2904450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2904450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3439888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и сельского хозяйства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(32 внеочередная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созыв) № 1/32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(23 очередная сессия, 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 от 26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в селах и сельских округах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Майтубек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Сатинский сельский округ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Малайсаринский сельский округ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Кентубекский сельский округ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Баскольский сельский округ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Акшиманский сельский округ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(32 внеочередная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созыв) № 1/32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(23 очередная сессия, 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 от 26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3026"/>
        <w:gridCol w:w="6256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сельских округов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Майтубек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Малайсаринский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Акшиманский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