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e884" w14:textId="3b7e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16 марта 2018 года № 1/29 "Об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22 мая 2018 года № 4/32. Зарегистрировано Департаментом юстиции Павлодарской области 6 июня 2018 года № 5987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решения Майского районного маслихата от 16 марта 2018 года № 1/29 "Об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 (зарегистрированное в Реестре государственной регистрации нормативных правовых актов за № 5929, опубликованное 4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"вышестоящим" заменить словом "непосредственным".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